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4D" w:rsidRDefault="00ED554D" w:rsidP="00ED554D">
      <w:pPr>
        <w:jc w:val="center"/>
        <w:rPr>
          <w:b/>
          <w:bCs/>
          <w:sz w:val="44"/>
        </w:rPr>
      </w:pPr>
      <w:r>
        <w:rPr>
          <w:rFonts w:hint="eastAsia"/>
          <w:b/>
          <w:bCs/>
          <w:sz w:val="44"/>
        </w:rPr>
        <w:t>泸县立石中学校</w:t>
      </w:r>
    </w:p>
    <w:p w:rsidR="00ED554D" w:rsidRDefault="00ED554D" w:rsidP="00ED554D">
      <w:pPr>
        <w:jc w:val="center"/>
        <w:rPr>
          <w:b/>
          <w:bCs/>
          <w:sz w:val="44"/>
        </w:rPr>
      </w:pPr>
      <w:r>
        <w:rPr>
          <w:rFonts w:hint="eastAsia"/>
          <w:b/>
          <w:bCs/>
          <w:sz w:val="44"/>
        </w:rPr>
        <w:t>教职工年度考核实施方案</w:t>
      </w:r>
    </w:p>
    <w:p w:rsidR="00ED554D" w:rsidRPr="00CB4BDD" w:rsidRDefault="00ED554D" w:rsidP="00ED554D">
      <w:pPr>
        <w:jc w:val="center"/>
        <w:rPr>
          <w:bCs/>
          <w:sz w:val="24"/>
        </w:rPr>
      </w:pPr>
      <w:r w:rsidRPr="00CB4BDD">
        <w:rPr>
          <w:rFonts w:hint="eastAsia"/>
          <w:bCs/>
          <w:sz w:val="24"/>
        </w:rPr>
        <w:t>（</w:t>
      </w:r>
      <w:r w:rsidRPr="00CB4BDD">
        <w:rPr>
          <w:rFonts w:hint="eastAsia"/>
          <w:bCs/>
          <w:sz w:val="24"/>
        </w:rPr>
        <w:t>201</w:t>
      </w:r>
      <w:r>
        <w:rPr>
          <w:rFonts w:hint="eastAsia"/>
          <w:bCs/>
          <w:sz w:val="24"/>
        </w:rPr>
        <w:t>8</w:t>
      </w:r>
      <w:r w:rsidRPr="00CB4BDD">
        <w:rPr>
          <w:rFonts w:hint="eastAsia"/>
          <w:bCs/>
          <w:sz w:val="24"/>
        </w:rPr>
        <w:t>年</w:t>
      </w:r>
      <w:r>
        <w:rPr>
          <w:rFonts w:hint="eastAsia"/>
          <w:bCs/>
          <w:sz w:val="24"/>
        </w:rPr>
        <w:t>11</w:t>
      </w:r>
      <w:r w:rsidRPr="00CB4BDD">
        <w:rPr>
          <w:rFonts w:hint="eastAsia"/>
          <w:bCs/>
          <w:sz w:val="24"/>
        </w:rPr>
        <w:t>月</w:t>
      </w:r>
      <w:r>
        <w:rPr>
          <w:rFonts w:hint="eastAsia"/>
          <w:bCs/>
          <w:sz w:val="24"/>
        </w:rPr>
        <w:t>21</w:t>
      </w:r>
      <w:r w:rsidRPr="00CB4BDD">
        <w:rPr>
          <w:rFonts w:hint="eastAsia"/>
          <w:bCs/>
          <w:sz w:val="24"/>
        </w:rPr>
        <w:t>日立石中学第</w:t>
      </w:r>
      <w:r>
        <w:rPr>
          <w:rFonts w:hint="eastAsia"/>
          <w:bCs/>
          <w:sz w:val="24"/>
        </w:rPr>
        <w:t>七</w:t>
      </w:r>
      <w:r w:rsidRPr="00CB4BDD">
        <w:rPr>
          <w:rFonts w:hint="eastAsia"/>
          <w:bCs/>
          <w:sz w:val="24"/>
        </w:rPr>
        <w:t>届</w:t>
      </w:r>
      <w:r>
        <w:rPr>
          <w:rFonts w:hint="eastAsia"/>
          <w:bCs/>
          <w:sz w:val="24"/>
        </w:rPr>
        <w:t>第一</w:t>
      </w:r>
      <w:r w:rsidRPr="00CB4BDD">
        <w:rPr>
          <w:rFonts w:hint="eastAsia"/>
          <w:bCs/>
          <w:sz w:val="24"/>
        </w:rPr>
        <w:t>次教代会通过）</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根据《四川省事业单位工作人员考核暂行办法》和泸县教育局、人事局《关于进一步做好教育事业单位工作人员年度考核有关问题的通知》，对本年度我校全体教职工实行考核评定，从“德、能、勤、绩”四个方面进行考核，结合每位教职工完成目标任务和履行岗位职责情况进行考评，力争客观、公正地评价每一个工作人员</w:t>
      </w:r>
      <w:r>
        <w:rPr>
          <w:rFonts w:ascii="宋体" w:hAnsi="宋体"/>
          <w:sz w:val="24"/>
        </w:rPr>
        <w:t>,</w:t>
      </w:r>
      <w:r>
        <w:rPr>
          <w:rFonts w:ascii="宋体" w:hAnsi="宋体" w:hint="eastAsia"/>
          <w:sz w:val="24"/>
        </w:rPr>
        <w:t>并将考核结果作为教师评先、选优、晋升职务和聘用的依据之一。</w:t>
      </w:r>
    </w:p>
    <w:p w:rsidR="00ED554D" w:rsidRDefault="00ED554D" w:rsidP="00ED554D">
      <w:pPr>
        <w:numPr>
          <w:ilvl w:val="0"/>
          <w:numId w:val="1"/>
        </w:numPr>
        <w:spacing w:line="460" w:lineRule="exact"/>
        <w:jc w:val="left"/>
        <w:rPr>
          <w:rFonts w:ascii="宋体" w:hAnsi="宋体"/>
          <w:sz w:val="24"/>
        </w:rPr>
      </w:pPr>
      <w:r>
        <w:rPr>
          <w:rFonts w:ascii="宋体" w:hAnsi="宋体" w:hint="eastAsia"/>
          <w:b/>
          <w:bCs/>
          <w:sz w:val="24"/>
        </w:rPr>
        <w:t>考核评审组成员：</w:t>
      </w:r>
      <w:r>
        <w:rPr>
          <w:rFonts w:ascii="宋体" w:hAnsi="宋体" w:hint="eastAsia"/>
          <w:sz w:val="24"/>
        </w:rPr>
        <w:t>（单数：</w:t>
      </w:r>
      <w:r>
        <w:rPr>
          <w:rFonts w:ascii="宋体" w:hAnsi="宋体"/>
          <w:sz w:val="24"/>
        </w:rPr>
        <w:t xml:space="preserve"> </w:t>
      </w:r>
      <w:r>
        <w:rPr>
          <w:rFonts w:ascii="宋体" w:hAnsi="宋体" w:hint="eastAsia"/>
          <w:sz w:val="24"/>
        </w:rPr>
        <w:t>9人，含教师代表）</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正、副校长、工会主席、教务处主任、德育处主任、后勤主任、教师代表三人。</w:t>
      </w:r>
    </w:p>
    <w:p w:rsidR="00ED554D" w:rsidRDefault="00ED554D" w:rsidP="00ED554D">
      <w:pPr>
        <w:spacing w:line="460" w:lineRule="exact"/>
        <w:ind w:firstLineChars="200" w:firstLine="482"/>
        <w:jc w:val="left"/>
        <w:rPr>
          <w:rFonts w:ascii="宋体" w:hAnsi="宋体"/>
          <w:sz w:val="24"/>
        </w:rPr>
      </w:pPr>
      <w:r>
        <w:rPr>
          <w:rFonts w:ascii="宋体" w:hAnsi="宋体" w:hint="eastAsia"/>
          <w:b/>
          <w:bCs/>
          <w:sz w:val="24"/>
        </w:rPr>
        <w:t>二、考核方式：</w:t>
      </w:r>
      <w:r>
        <w:rPr>
          <w:rFonts w:ascii="宋体" w:hAnsi="宋体" w:hint="eastAsia"/>
          <w:sz w:val="24"/>
        </w:rPr>
        <w:t>采用量化打分制，总分</w:t>
      </w:r>
      <w:r>
        <w:rPr>
          <w:rFonts w:ascii="宋体" w:hAnsi="宋体"/>
          <w:sz w:val="24"/>
        </w:rPr>
        <w:t>120</w:t>
      </w:r>
      <w:r>
        <w:rPr>
          <w:rFonts w:ascii="宋体" w:hAnsi="宋体" w:hint="eastAsia"/>
          <w:sz w:val="24"/>
        </w:rPr>
        <w:t>分，分四个部分：（一）民主测评1</w:t>
      </w:r>
      <w:r>
        <w:rPr>
          <w:rFonts w:ascii="宋体" w:hAnsi="宋体"/>
          <w:sz w:val="24"/>
        </w:rPr>
        <w:t>0</w:t>
      </w:r>
      <w:r>
        <w:rPr>
          <w:rFonts w:ascii="宋体" w:hAnsi="宋体" w:hint="eastAsia"/>
          <w:sz w:val="24"/>
        </w:rPr>
        <w:t>分；（二）工作考核：9</w:t>
      </w:r>
      <w:r>
        <w:rPr>
          <w:rFonts w:ascii="宋体" w:hAnsi="宋体"/>
          <w:sz w:val="24"/>
        </w:rPr>
        <w:t>0</w:t>
      </w:r>
      <w:r>
        <w:rPr>
          <w:rFonts w:ascii="宋体" w:hAnsi="宋体" w:hint="eastAsia"/>
          <w:sz w:val="24"/>
        </w:rPr>
        <w:t>分；（三）其他工作1</w:t>
      </w:r>
      <w:r>
        <w:rPr>
          <w:rFonts w:ascii="宋体" w:hAnsi="宋体"/>
          <w:sz w:val="24"/>
        </w:rPr>
        <w:t>0</w:t>
      </w:r>
      <w:r>
        <w:rPr>
          <w:rFonts w:ascii="宋体" w:hAnsi="宋体" w:hint="eastAsia"/>
          <w:sz w:val="24"/>
        </w:rPr>
        <w:t>分；（四）附加分</w:t>
      </w:r>
      <w:r>
        <w:rPr>
          <w:rFonts w:ascii="宋体" w:hAnsi="宋体"/>
          <w:sz w:val="24"/>
        </w:rPr>
        <w:t>10</w:t>
      </w:r>
      <w:r>
        <w:rPr>
          <w:rFonts w:ascii="宋体" w:hAnsi="宋体" w:hint="eastAsia"/>
          <w:sz w:val="24"/>
        </w:rPr>
        <w:t>分。</w:t>
      </w:r>
    </w:p>
    <w:p w:rsidR="00ED554D" w:rsidRDefault="00ED554D" w:rsidP="00ED554D">
      <w:pPr>
        <w:spacing w:line="460" w:lineRule="exact"/>
        <w:ind w:firstLineChars="200" w:firstLine="482"/>
        <w:rPr>
          <w:rFonts w:ascii="宋体" w:hAnsi="宋体"/>
          <w:sz w:val="24"/>
        </w:rPr>
      </w:pPr>
      <w:r>
        <w:rPr>
          <w:rFonts w:ascii="宋体" w:hAnsi="宋体" w:hint="eastAsia"/>
          <w:b/>
          <w:bCs/>
          <w:sz w:val="24"/>
        </w:rPr>
        <w:t>三、确定优秀等级及名额</w:t>
      </w:r>
      <w:r>
        <w:rPr>
          <w:rFonts w:ascii="宋体" w:hAnsi="宋体" w:hint="eastAsia"/>
          <w:sz w:val="24"/>
        </w:rPr>
        <w:t>：按人事局每年核定的各个级别优秀等次比例将优秀名额分配到高、中、初三个级别中，根据量化考核得分由高到低确定优秀人员。</w:t>
      </w:r>
    </w:p>
    <w:p w:rsidR="00ED554D" w:rsidRPr="00947639" w:rsidRDefault="00ED554D" w:rsidP="00ED554D">
      <w:pPr>
        <w:spacing w:line="460" w:lineRule="exact"/>
        <w:ind w:firstLineChars="200" w:firstLine="482"/>
        <w:rPr>
          <w:rFonts w:ascii="宋体" w:hAnsi="宋体"/>
          <w:b/>
          <w:sz w:val="24"/>
        </w:rPr>
      </w:pPr>
      <w:r>
        <w:rPr>
          <w:rFonts w:ascii="宋体" w:hAnsi="宋体" w:hint="eastAsia"/>
          <w:b/>
          <w:bCs/>
          <w:sz w:val="24"/>
        </w:rPr>
        <w:t>四、确定考核结果</w:t>
      </w:r>
      <w:r>
        <w:rPr>
          <w:rFonts w:ascii="宋体" w:hAnsi="宋体" w:hint="eastAsia"/>
          <w:sz w:val="24"/>
        </w:rPr>
        <w:t>：以总分计算，由高到低确定优秀名额，除优秀等级外，</w:t>
      </w:r>
      <w:r>
        <w:rPr>
          <w:rFonts w:ascii="宋体" w:hAnsi="宋体"/>
          <w:sz w:val="24"/>
        </w:rPr>
        <w:t>60</w:t>
      </w:r>
      <w:r>
        <w:rPr>
          <w:rFonts w:ascii="宋体" w:hAnsi="宋体" w:hint="eastAsia"/>
          <w:sz w:val="24"/>
        </w:rPr>
        <w:t>分以上为合格，</w:t>
      </w:r>
      <w:r>
        <w:rPr>
          <w:rFonts w:ascii="宋体" w:hAnsi="宋体"/>
          <w:sz w:val="24"/>
        </w:rPr>
        <w:t>60</w:t>
      </w:r>
      <w:r>
        <w:rPr>
          <w:rFonts w:ascii="宋体" w:hAnsi="宋体" w:hint="eastAsia"/>
          <w:sz w:val="24"/>
        </w:rPr>
        <w:t>分以下至</w:t>
      </w:r>
      <w:r>
        <w:rPr>
          <w:rFonts w:ascii="宋体" w:hAnsi="宋体"/>
          <w:sz w:val="24"/>
        </w:rPr>
        <w:t>50</w:t>
      </w:r>
      <w:r>
        <w:rPr>
          <w:rFonts w:ascii="宋体" w:hAnsi="宋体" w:hint="eastAsia"/>
          <w:sz w:val="24"/>
        </w:rPr>
        <w:t>分以上为基本合格，</w:t>
      </w:r>
      <w:r>
        <w:rPr>
          <w:rFonts w:ascii="宋体" w:hAnsi="宋体"/>
          <w:sz w:val="24"/>
        </w:rPr>
        <w:t>50</w:t>
      </w:r>
      <w:r>
        <w:rPr>
          <w:rFonts w:ascii="宋体" w:hAnsi="宋体" w:hint="eastAsia"/>
          <w:sz w:val="24"/>
        </w:rPr>
        <w:t>分以下为不合格。</w:t>
      </w:r>
      <w:r w:rsidRPr="00947639">
        <w:rPr>
          <w:rFonts w:ascii="宋体" w:hAnsi="宋体" w:hint="eastAsia"/>
          <w:b/>
          <w:sz w:val="24"/>
        </w:rPr>
        <w:t>同一位教师不能连续两年被评为优秀。</w:t>
      </w:r>
    </w:p>
    <w:p w:rsidR="00ED554D" w:rsidRDefault="00ED554D" w:rsidP="00ED554D">
      <w:pPr>
        <w:numPr>
          <w:ilvl w:val="0"/>
          <w:numId w:val="2"/>
        </w:numPr>
        <w:spacing w:line="460" w:lineRule="exact"/>
        <w:jc w:val="left"/>
        <w:rPr>
          <w:rFonts w:ascii="宋体" w:hAnsi="宋体"/>
          <w:b/>
          <w:bCs/>
          <w:sz w:val="24"/>
        </w:rPr>
      </w:pPr>
      <w:r>
        <w:rPr>
          <w:rFonts w:ascii="宋体" w:hAnsi="宋体" w:hint="eastAsia"/>
          <w:b/>
          <w:bCs/>
          <w:sz w:val="24"/>
        </w:rPr>
        <w:t>打分细则：</w:t>
      </w:r>
    </w:p>
    <w:p w:rsidR="00ED554D" w:rsidRDefault="00ED554D" w:rsidP="00ED554D">
      <w:pPr>
        <w:spacing w:line="460" w:lineRule="exact"/>
        <w:ind w:firstLineChars="200" w:firstLine="482"/>
        <w:jc w:val="left"/>
        <w:rPr>
          <w:rFonts w:ascii="宋体" w:hAnsi="宋体"/>
          <w:b/>
          <w:bCs/>
          <w:sz w:val="24"/>
        </w:rPr>
      </w:pPr>
      <w:r>
        <w:rPr>
          <w:rFonts w:ascii="宋体" w:hAnsi="宋体" w:hint="eastAsia"/>
          <w:b/>
          <w:bCs/>
          <w:sz w:val="24"/>
        </w:rPr>
        <w:t>（一）、民主测评（1</w:t>
      </w:r>
      <w:r>
        <w:rPr>
          <w:rFonts w:ascii="宋体" w:hAnsi="宋体"/>
          <w:b/>
          <w:bCs/>
          <w:sz w:val="24"/>
        </w:rPr>
        <w:t>0</w:t>
      </w:r>
      <w:r>
        <w:rPr>
          <w:rFonts w:ascii="宋体" w:hAnsi="宋体" w:hint="eastAsia"/>
          <w:b/>
          <w:bCs/>
          <w:sz w:val="24"/>
        </w:rPr>
        <w:t>分）</w:t>
      </w:r>
    </w:p>
    <w:p w:rsidR="00ED554D" w:rsidRDefault="00ED554D" w:rsidP="00ED554D">
      <w:pPr>
        <w:spacing w:line="460" w:lineRule="exact"/>
        <w:ind w:firstLineChars="200" w:firstLine="482"/>
        <w:jc w:val="left"/>
        <w:rPr>
          <w:rFonts w:ascii="宋体" w:hAnsi="宋体"/>
          <w:sz w:val="24"/>
        </w:rPr>
      </w:pPr>
      <w:r>
        <w:rPr>
          <w:rFonts w:ascii="宋体" w:hAnsi="宋体" w:hint="eastAsia"/>
          <w:b/>
          <w:bCs/>
          <w:sz w:val="24"/>
        </w:rPr>
        <w:t>1、教师民主测评（5分）</w:t>
      </w:r>
      <w:r>
        <w:rPr>
          <w:rFonts w:ascii="宋体" w:hAnsi="宋体" w:hint="eastAsia"/>
          <w:sz w:val="24"/>
        </w:rPr>
        <w:t>：由全校教职工对每位教师本年度的工作表现、工作业绩按优秀、合格、、基本合格、不合格四个考核等级进行民主测评（其中优秀等级不超过20%），把等级换算成对应分值：一个优秀票为4分，一个合格票为3分，一个基本合格票为2分，一个不合格票为</w:t>
      </w:r>
      <w:r>
        <w:rPr>
          <w:rFonts w:ascii="宋体" w:hAnsi="宋体"/>
          <w:sz w:val="24"/>
        </w:rPr>
        <w:t>0</w:t>
      </w:r>
      <w:r>
        <w:rPr>
          <w:rFonts w:ascii="宋体" w:hAnsi="宋体" w:hint="eastAsia"/>
          <w:sz w:val="24"/>
        </w:rPr>
        <w:t>分。计算出每人总分后，以最高得分对应</w:t>
      </w:r>
      <w:r>
        <w:rPr>
          <w:rFonts w:ascii="宋体" w:hAnsi="宋体"/>
          <w:sz w:val="24"/>
        </w:rPr>
        <w:t>5</w:t>
      </w:r>
      <w:r>
        <w:rPr>
          <w:rFonts w:ascii="宋体" w:hAnsi="宋体" w:hint="eastAsia"/>
          <w:sz w:val="24"/>
        </w:rPr>
        <w:t>分。其他按比例计算得分。</w:t>
      </w:r>
    </w:p>
    <w:p w:rsidR="00ED554D" w:rsidRDefault="00ED554D" w:rsidP="00ED554D">
      <w:pPr>
        <w:spacing w:line="460" w:lineRule="exact"/>
        <w:ind w:firstLineChars="200" w:firstLine="482"/>
        <w:jc w:val="left"/>
        <w:rPr>
          <w:rFonts w:ascii="宋体" w:hAnsi="宋体"/>
          <w:sz w:val="24"/>
        </w:rPr>
      </w:pPr>
      <w:r>
        <w:rPr>
          <w:rFonts w:ascii="宋体" w:hAnsi="宋体" w:hint="eastAsia"/>
          <w:b/>
          <w:bCs/>
          <w:sz w:val="24"/>
        </w:rPr>
        <w:t>2、考核领导组考评（5分</w:t>
      </w:r>
      <w:r>
        <w:rPr>
          <w:rFonts w:ascii="宋体" w:hAnsi="宋体" w:hint="eastAsia"/>
          <w:sz w:val="24"/>
        </w:rPr>
        <w:t>）：由考核领导组对每位教师分别从师德修养，工作态度，教育教学，出勤情况，完成任务等方面进行考评，按优秀、合格、、基本合格、不合格四个考核等级测评，把等级换算成对应分值为：一个优秀票为4分，一个合格票为3分，一个基本合格票为2分，一个不合格票为</w:t>
      </w:r>
      <w:r>
        <w:rPr>
          <w:rFonts w:ascii="宋体" w:hAnsi="宋体"/>
          <w:sz w:val="24"/>
        </w:rPr>
        <w:t>0</w:t>
      </w:r>
      <w:r>
        <w:rPr>
          <w:rFonts w:ascii="宋体" w:hAnsi="宋体" w:hint="eastAsia"/>
          <w:sz w:val="24"/>
        </w:rPr>
        <w:t>分。得分方</w:t>
      </w:r>
      <w:r>
        <w:rPr>
          <w:rFonts w:ascii="宋体" w:hAnsi="宋体" w:hint="eastAsia"/>
          <w:sz w:val="24"/>
        </w:rPr>
        <w:lastRenderedPageBreak/>
        <w:t>式与教师民主测评一样。</w:t>
      </w:r>
    </w:p>
    <w:p w:rsidR="00ED554D" w:rsidRDefault="00ED554D" w:rsidP="00ED554D">
      <w:pPr>
        <w:spacing w:line="460" w:lineRule="exact"/>
        <w:ind w:firstLineChars="200" w:firstLine="482"/>
        <w:jc w:val="left"/>
        <w:rPr>
          <w:rFonts w:ascii="宋体" w:hAnsi="宋体"/>
          <w:sz w:val="24"/>
        </w:rPr>
      </w:pPr>
      <w:r>
        <w:rPr>
          <w:rFonts w:ascii="宋体" w:hAnsi="宋体" w:hint="eastAsia"/>
          <w:b/>
          <w:bCs/>
          <w:sz w:val="24"/>
        </w:rPr>
        <w:t>（二）、工作考核：（9</w:t>
      </w:r>
      <w:r>
        <w:rPr>
          <w:rFonts w:ascii="宋体" w:hAnsi="宋体"/>
          <w:b/>
          <w:bCs/>
          <w:sz w:val="24"/>
        </w:rPr>
        <w:t>0</w:t>
      </w:r>
      <w:r>
        <w:rPr>
          <w:rFonts w:ascii="宋体" w:hAnsi="宋体" w:hint="eastAsia"/>
          <w:b/>
          <w:bCs/>
          <w:sz w:val="24"/>
        </w:rPr>
        <w:t>分</w:t>
      </w:r>
      <w:r>
        <w:rPr>
          <w:rFonts w:ascii="宋体" w:hAnsi="宋体" w:hint="eastAsia"/>
          <w:sz w:val="24"/>
        </w:rPr>
        <w:t>）</w:t>
      </w:r>
    </w:p>
    <w:p w:rsidR="00ED554D" w:rsidRDefault="00ED554D" w:rsidP="00ED554D">
      <w:pPr>
        <w:spacing w:line="460" w:lineRule="exact"/>
        <w:ind w:firstLineChars="200" w:firstLine="480"/>
        <w:jc w:val="left"/>
        <w:rPr>
          <w:rFonts w:ascii="宋体" w:hAnsi="宋体"/>
          <w:sz w:val="24"/>
        </w:rPr>
      </w:pPr>
      <w:r>
        <w:rPr>
          <w:rFonts w:ascii="宋体" w:hAnsi="宋体"/>
          <w:sz w:val="24"/>
        </w:rPr>
        <w:t>1</w:t>
      </w:r>
      <w:r>
        <w:rPr>
          <w:rFonts w:ascii="宋体" w:hAnsi="宋体" w:hint="eastAsia"/>
          <w:sz w:val="24"/>
        </w:rPr>
        <w:t>、</w:t>
      </w:r>
      <w:r>
        <w:rPr>
          <w:rFonts w:ascii="宋体" w:hAnsi="宋体" w:hint="eastAsia"/>
          <w:b/>
          <w:bCs/>
          <w:sz w:val="24"/>
        </w:rPr>
        <w:t>教学六认真（</w:t>
      </w:r>
      <w:r>
        <w:rPr>
          <w:rFonts w:ascii="宋体" w:hAnsi="宋体"/>
          <w:b/>
          <w:bCs/>
          <w:sz w:val="24"/>
        </w:rPr>
        <w:t>20</w:t>
      </w:r>
      <w:r>
        <w:rPr>
          <w:rFonts w:ascii="宋体" w:hAnsi="宋体" w:hint="eastAsia"/>
          <w:b/>
          <w:bCs/>
          <w:sz w:val="24"/>
        </w:rPr>
        <w:t>分</w:t>
      </w:r>
      <w:r>
        <w:rPr>
          <w:rFonts w:ascii="宋体" w:hAnsi="宋体" w:hint="eastAsia"/>
          <w:sz w:val="24"/>
        </w:rPr>
        <w:t>）：由教导处严格按“六认真”检查细则打分，分值最小区间为1分，在“六认真”检查时出现明显不足和缺陷的，视其情况一次扣1</w:t>
      </w:r>
      <w:r>
        <w:rPr>
          <w:rFonts w:ascii="宋体" w:hAnsi="宋体"/>
          <w:sz w:val="24"/>
        </w:rPr>
        <w:t>—</w:t>
      </w:r>
      <w:r>
        <w:rPr>
          <w:rFonts w:ascii="宋体" w:hAnsi="宋体" w:hint="eastAsia"/>
          <w:sz w:val="24"/>
        </w:rPr>
        <w:t>5分，出现不按时交资料接受检查的，一次扣3</w:t>
      </w:r>
      <w:r>
        <w:rPr>
          <w:rFonts w:ascii="宋体" w:hAnsi="宋体"/>
          <w:sz w:val="24"/>
        </w:rPr>
        <w:t>—</w:t>
      </w:r>
      <w:r>
        <w:rPr>
          <w:rFonts w:ascii="宋体" w:hAnsi="宋体" w:hint="eastAsia"/>
          <w:sz w:val="24"/>
        </w:rPr>
        <w:t>5分。</w:t>
      </w:r>
    </w:p>
    <w:p w:rsidR="00ED554D" w:rsidRPr="00501C9A" w:rsidRDefault="00ED554D" w:rsidP="00ED554D">
      <w:pPr>
        <w:spacing w:line="460" w:lineRule="exact"/>
        <w:ind w:firstLineChars="200" w:firstLine="480"/>
        <w:jc w:val="left"/>
        <w:rPr>
          <w:rFonts w:ascii="宋体" w:hAnsi="宋体"/>
          <w:sz w:val="24"/>
        </w:rPr>
      </w:pPr>
      <w:r w:rsidRPr="00501C9A">
        <w:rPr>
          <w:rFonts w:ascii="宋体" w:hAnsi="宋体"/>
          <w:bCs/>
          <w:sz w:val="24"/>
        </w:rPr>
        <w:t>2</w:t>
      </w:r>
      <w:r w:rsidRPr="00501C9A">
        <w:rPr>
          <w:rFonts w:ascii="宋体" w:hAnsi="宋体" w:hint="eastAsia"/>
          <w:bCs/>
          <w:sz w:val="24"/>
        </w:rPr>
        <w:t>、教学质量（7</w:t>
      </w:r>
      <w:r w:rsidRPr="00501C9A">
        <w:rPr>
          <w:rFonts w:ascii="宋体" w:hAnsi="宋体"/>
          <w:bCs/>
          <w:sz w:val="24"/>
        </w:rPr>
        <w:t>0</w:t>
      </w:r>
      <w:r w:rsidRPr="00501C9A">
        <w:rPr>
          <w:rFonts w:ascii="宋体" w:hAnsi="宋体" w:hint="eastAsia"/>
          <w:bCs/>
          <w:sz w:val="24"/>
        </w:rPr>
        <w:t>分</w:t>
      </w:r>
      <w:r w:rsidRPr="00501C9A">
        <w:rPr>
          <w:rFonts w:ascii="宋体" w:hAnsi="宋体" w:hint="eastAsia"/>
          <w:sz w:val="24"/>
        </w:rPr>
        <w:t>）：根据教导处制定考核细则</w:t>
      </w:r>
      <w:r w:rsidRPr="00501C9A">
        <w:rPr>
          <w:rFonts w:ascii="宋体" w:hAnsi="宋体"/>
          <w:sz w:val="24"/>
        </w:rPr>
        <w:t xml:space="preserve"> ,</w:t>
      </w:r>
      <w:r w:rsidRPr="00501C9A">
        <w:rPr>
          <w:rFonts w:ascii="宋体" w:hAnsi="宋体" w:hint="eastAsia"/>
          <w:sz w:val="24"/>
        </w:rPr>
        <w:t>以平均分为标准，一至三年级以学籍人数的98</w:t>
      </w:r>
      <w:r w:rsidRPr="00501C9A">
        <w:rPr>
          <w:rFonts w:ascii="宋体" w:hAnsi="宋体"/>
          <w:sz w:val="24"/>
        </w:rPr>
        <w:t>%</w:t>
      </w:r>
      <w:r w:rsidRPr="00501C9A">
        <w:rPr>
          <w:rFonts w:ascii="宋体" w:hAnsi="宋体" w:hint="eastAsia"/>
          <w:sz w:val="24"/>
        </w:rPr>
        <w:t>、96</w:t>
      </w:r>
      <w:r w:rsidRPr="00501C9A">
        <w:rPr>
          <w:rFonts w:ascii="宋体" w:hAnsi="宋体"/>
          <w:sz w:val="24"/>
        </w:rPr>
        <w:t>%</w:t>
      </w:r>
      <w:r w:rsidRPr="00501C9A">
        <w:rPr>
          <w:rFonts w:ascii="宋体" w:hAnsi="宋体" w:hint="eastAsia"/>
          <w:sz w:val="24"/>
        </w:rPr>
        <w:t>、94</w:t>
      </w:r>
      <w:r w:rsidRPr="00501C9A">
        <w:rPr>
          <w:rFonts w:ascii="宋体" w:hAnsi="宋体"/>
          <w:sz w:val="24"/>
        </w:rPr>
        <w:t>%</w:t>
      </w:r>
      <w:r w:rsidRPr="00501C9A">
        <w:rPr>
          <w:rFonts w:ascii="宋体" w:hAnsi="宋体" w:hint="eastAsia"/>
          <w:sz w:val="24"/>
        </w:rPr>
        <w:t>计算（初三减去分流人数，人数不足以0分计入），期末联考学科以学科年级平均分为标准，以单班单科计算，达到年级平均分计55分，每少1分扣0.5分，每超1分加1分，与年级平均分的差值一律采用去尾法取整数。一人教多班多科取其平均数，考试分两期计算，以最高级别为依据，次序为：中考、毕业考试、一诊考试、抽考、期末联考。</w:t>
      </w:r>
      <w:r w:rsidRPr="00501C9A">
        <w:rPr>
          <w:rFonts w:ascii="宋体" w:hAnsi="宋体"/>
          <w:sz w:val="24"/>
        </w:rPr>
        <w:t>.</w:t>
      </w:r>
      <w:r w:rsidRPr="00501C9A">
        <w:rPr>
          <w:rFonts w:ascii="宋体" w:hAnsi="宋体" w:hint="eastAsia"/>
          <w:sz w:val="24"/>
        </w:rPr>
        <w:t>未考试学科教师和工勤人员的质量分数在45---70分之间以教师民主测评和考核领导组测评确定（测评时分五等，对应分值为70、60、55、50、45分）。</w:t>
      </w:r>
    </w:p>
    <w:p w:rsidR="00ED554D" w:rsidRDefault="00ED554D" w:rsidP="00ED554D">
      <w:pPr>
        <w:spacing w:line="460" w:lineRule="exact"/>
        <w:ind w:firstLineChars="200" w:firstLine="482"/>
        <w:rPr>
          <w:rFonts w:ascii="宋体" w:hAnsi="宋体"/>
          <w:sz w:val="24"/>
        </w:rPr>
      </w:pPr>
      <w:r>
        <w:rPr>
          <w:rFonts w:ascii="宋体" w:hAnsi="宋体" w:hint="eastAsia"/>
          <w:b/>
          <w:bCs/>
          <w:sz w:val="24"/>
        </w:rPr>
        <w:t>（三）、其它工作（1</w:t>
      </w:r>
      <w:r>
        <w:rPr>
          <w:rFonts w:ascii="宋体" w:hAnsi="宋体"/>
          <w:b/>
          <w:bCs/>
          <w:sz w:val="24"/>
        </w:rPr>
        <w:t>0</w:t>
      </w:r>
      <w:r>
        <w:rPr>
          <w:rFonts w:ascii="宋体" w:hAnsi="宋体" w:hint="eastAsia"/>
          <w:b/>
          <w:bCs/>
          <w:sz w:val="24"/>
        </w:rPr>
        <w:t>分</w:t>
      </w:r>
      <w:r>
        <w:rPr>
          <w:rFonts w:ascii="宋体" w:hAnsi="宋体" w:hint="eastAsia"/>
          <w:sz w:val="24"/>
        </w:rPr>
        <w:t>）</w:t>
      </w:r>
    </w:p>
    <w:p w:rsidR="00ED554D" w:rsidRDefault="00ED554D" w:rsidP="00ED554D">
      <w:pPr>
        <w:spacing w:line="460" w:lineRule="exact"/>
        <w:ind w:firstLineChars="200" w:firstLine="480"/>
        <w:jc w:val="left"/>
        <w:rPr>
          <w:rFonts w:ascii="宋体" w:hAnsi="宋体"/>
          <w:sz w:val="24"/>
        </w:rPr>
      </w:pPr>
      <w:r>
        <w:rPr>
          <w:rFonts w:ascii="宋体" w:hAnsi="宋体"/>
          <w:sz w:val="24"/>
        </w:rPr>
        <w:t>1</w:t>
      </w:r>
      <w:r>
        <w:rPr>
          <w:rFonts w:ascii="宋体" w:hAnsi="宋体" w:hint="eastAsia"/>
          <w:sz w:val="24"/>
        </w:rPr>
        <w:t>、完成继教资料，每少一件（次）扣</w:t>
      </w:r>
      <w:r>
        <w:rPr>
          <w:rFonts w:ascii="宋体" w:hAnsi="宋体"/>
          <w:sz w:val="24"/>
        </w:rPr>
        <w:t>1</w:t>
      </w:r>
      <w:r>
        <w:rPr>
          <w:rFonts w:ascii="宋体" w:hAnsi="宋体" w:hint="eastAsia"/>
          <w:sz w:val="24"/>
        </w:rPr>
        <w:t>分，学时不达标，每少一学时扣0.5分。</w:t>
      </w:r>
    </w:p>
    <w:p w:rsidR="00ED554D" w:rsidRDefault="00ED554D" w:rsidP="00ED554D">
      <w:pPr>
        <w:spacing w:line="460" w:lineRule="exact"/>
        <w:ind w:firstLineChars="200" w:firstLine="480"/>
        <w:jc w:val="left"/>
        <w:rPr>
          <w:rFonts w:ascii="宋体" w:hAnsi="宋体"/>
          <w:sz w:val="24"/>
        </w:rPr>
      </w:pPr>
      <w:r>
        <w:rPr>
          <w:rFonts w:ascii="宋体" w:hAnsi="宋体"/>
          <w:sz w:val="24"/>
        </w:rPr>
        <w:t>2</w:t>
      </w:r>
      <w:r>
        <w:rPr>
          <w:rFonts w:ascii="宋体" w:hAnsi="宋体" w:hint="eastAsia"/>
          <w:sz w:val="24"/>
        </w:rPr>
        <w:t>、出勤：上课旷课一节扣</w:t>
      </w:r>
      <w:r>
        <w:rPr>
          <w:rFonts w:ascii="宋体" w:hAnsi="宋体"/>
          <w:sz w:val="24"/>
        </w:rPr>
        <w:t>2</w:t>
      </w:r>
      <w:r>
        <w:rPr>
          <w:rFonts w:ascii="宋体" w:hAnsi="宋体" w:hint="eastAsia"/>
          <w:sz w:val="24"/>
        </w:rPr>
        <w:t>分（含调课失误），政治学习旷一次扣</w:t>
      </w:r>
      <w:r>
        <w:rPr>
          <w:rFonts w:ascii="宋体" w:hAnsi="宋体"/>
          <w:sz w:val="24"/>
        </w:rPr>
        <w:t>1</w:t>
      </w:r>
      <w:r>
        <w:rPr>
          <w:rFonts w:ascii="宋体" w:hAnsi="宋体" w:hint="eastAsia"/>
          <w:sz w:val="24"/>
        </w:rPr>
        <w:t>分，迟到一次扣</w:t>
      </w:r>
      <w:r>
        <w:rPr>
          <w:rFonts w:ascii="宋体" w:hAnsi="宋体"/>
          <w:sz w:val="24"/>
        </w:rPr>
        <w:t>0.5</w:t>
      </w:r>
      <w:r>
        <w:rPr>
          <w:rFonts w:ascii="宋体" w:hAnsi="宋体" w:hint="eastAsia"/>
          <w:sz w:val="24"/>
        </w:rPr>
        <w:t>分，事假过多视其情况酌情扣分。</w:t>
      </w:r>
    </w:p>
    <w:p w:rsidR="00ED554D" w:rsidRDefault="00ED554D" w:rsidP="00ED554D">
      <w:pPr>
        <w:spacing w:line="460" w:lineRule="exact"/>
        <w:ind w:firstLineChars="200" w:firstLine="480"/>
        <w:jc w:val="left"/>
        <w:rPr>
          <w:rFonts w:ascii="宋体" w:hAnsi="宋体"/>
          <w:sz w:val="24"/>
        </w:rPr>
      </w:pPr>
      <w:r>
        <w:rPr>
          <w:rFonts w:ascii="宋体" w:hAnsi="宋体"/>
          <w:sz w:val="24"/>
        </w:rPr>
        <w:t>3</w:t>
      </w:r>
      <w:r>
        <w:rPr>
          <w:rFonts w:ascii="宋体" w:hAnsi="宋体" w:hint="eastAsia"/>
          <w:sz w:val="24"/>
        </w:rPr>
        <w:t>、各部门资料：迟交一次扣</w:t>
      </w:r>
      <w:r>
        <w:rPr>
          <w:rFonts w:ascii="宋体" w:hAnsi="宋体"/>
          <w:sz w:val="24"/>
        </w:rPr>
        <w:t>0.5</w:t>
      </w:r>
      <w:r>
        <w:rPr>
          <w:rFonts w:ascii="宋体" w:hAnsi="宋体" w:hint="eastAsia"/>
          <w:sz w:val="24"/>
        </w:rPr>
        <w:t>分，未交一次扣</w:t>
      </w:r>
      <w:r>
        <w:rPr>
          <w:rFonts w:ascii="宋体" w:hAnsi="宋体"/>
          <w:sz w:val="24"/>
        </w:rPr>
        <w:t>1</w:t>
      </w:r>
      <w:r>
        <w:rPr>
          <w:rFonts w:ascii="宋体" w:hAnsi="宋体" w:hint="eastAsia"/>
          <w:sz w:val="24"/>
        </w:rPr>
        <w:t>分。</w:t>
      </w:r>
    </w:p>
    <w:p w:rsidR="00ED554D" w:rsidRDefault="00ED554D" w:rsidP="00ED554D">
      <w:pPr>
        <w:spacing w:line="460" w:lineRule="exact"/>
        <w:ind w:firstLineChars="200" w:firstLine="480"/>
        <w:jc w:val="left"/>
        <w:rPr>
          <w:rFonts w:ascii="宋体" w:hAnsi="宋体"/>
          <w:sz w:val="24"/>
        </w:rPr>
      </w:pPr>
      <w:r>
        <w:rPr>
          <w:rFonts w:ascii="宋体" w:hAnsi="宋体"/>
          <w:sz w:val="24"/>
        </w:rPr>
        <w:t>4</w:t>
      </w:r>
      <w:r>
        <w:rPr>
          <w:rFonts w:ascii="宋体" w:hAnsi="宋体" w:hint="eastAsia"/>
          <w:sz w:val="24"/>
        </w:rPr>
        <w:t>、听课未达标准，每少一节扣</w:t>
      </w:r>
      <w:r>
        <w:rPr>
          <w:rFonts w:ascii="宋体" w:hAnsi="宋体"/>
          <w:sz w:val="24"/>
        </w:rPr>
        <w:t>1</w:t>
      </w:r>
      <w:r>
        <w:rPr>
          <w:rFonts w:ascii="宋体" w:hAnsi="宋体" w:hint="eastAsia"/>
          <w:sz w:val="24"/>
        </w:rPr>
        <w:t>分。</w:t>
      </w:r>
    </w:p>
    <w:p w:rsidR="00ED554D" w:rsidRDefault="00ED554D" w:rsidP="00ED554D">
      <w:pPr>
        <w:spacing w:line="460" w:lineRule="exact"/>
        <w:ind w:firstLineChars="200" w:firstLine="480"/>
        <w:jc w:val="left"/>
        <w:rPr>
          <w:rFonts w:ascii="宋体" w:hAnsi="宋体"/>
          <w:sz w:val="24"/>
        </w:rPr>
      </w:pPr>
      <w:r>
        <w:rPr>
          <w:rFonts w:ascii="宋体" w:hAnsi="宋体"/>
          <w:sz w:val="24"/>
        </w:rPr>
        <w:t>5</w:t>
      </w:r>
      <w:r>
        <w:rPr>
          <w:rFonts w:ascii="宋体" w:hAnsi="宋体" w:hint="eastAsia"/>
          <w:sz w:val="24"/>
        </w:rPr>
        <w:t>、凡出现教学事故一次扣2分，考务工作失误一次扣</w:t>
      </w:r>
      <w:r>
        <w:rPr>
          <w:rFonts w:ascii="宋体" w:hAnsi="宋体"/>
          <w:sz w:val="24"/>
        </w:rPr>
        <w:t>1</w:t>
      </w:r>
      <w:r>
        <w:rPr>
          <w:rFonts w:ascii="宋体" w:hAnsi="宋体" w:hint="eastAsia"/>
          <w:sz w:val="24"/>
        </w:rPr>
        <w:t>分，考务迟到一次扣</w:t>
      </w:r>
      <w:r>
        <w:rPr>
          <w:rFonts w:ascii="宋体" w:hAnsi="宋体"/>
          <w:sz w:val="24"/>
        </w:rPr>
        <w:t>0.5</w:t>
      </w:r>
      <w:r>
        <w:rPr>
          <w:rFonts w:ascii="宋体" w:hAnsi="宋体" w:hint="eastAsia"/>
          <w:sz w:val="24"/>
        </w:rPr>
        <w:t>分。</w:t>
      </w:r>
    </w:p>
    <w:p w:rsidR="00ED554D" w:rsidRDefault="00ED554D" w:rsidP="00ED554D">
      <w:pPr>
        <w:spacing w:line="460" w:lineRule="exact"/>
        <w:ind w:firstLineChars="200" w:firstLine="480"/>
        <w:jc w:val="left"/>
        <w:rPr>
          <w:rFonts w:ascii="宋体" w:hAnsi="宋体"/>
          <w:sz w:val="24"/>
        </w:rPr>
      </w:pPr>
      <w:r>
        <w:rPr>
          <w:rFonts w:ascii="宋体" w:hAnsi="宋体"/>
          <w:sz w:val="24"/>
        </w:rPr>
        <w:t>6</w:t>
      </w:r>
      <w:r>
        <w:rPr>
          <w:rFonts w:ascii="宋体" w:hAnsi="宋体" w:hint="eastAsia"/>
          <w:sz w:val="24"/>
        </w:rPr>
        <w:t>、体罚学生造成不良影响的根据情况扣</w:t>
      </w:r>
      <w:r>
        <w:rPr>
          <w:rFonts w:ascii="宋体" w:hAnsi="宋体"/>
          <w:sz w:val="24"/>
        </w:rPr>
        <w:t>1</w:t>
      </w:r>
      <w:r>
        <w:rPr>
          <w:rFonts w:ascii="宋体" w:hAnsi="宋体" w:hint="eastAsia"/>
          <w:sz w:val="24"/>
        </w:rPr>
        <w:t>—</w:t>
      </w:r>
      <w:r>
        <w:rPr>
          <w:rFonts w:ascii="宋体" w:hAnsi="宋体"/>
          <w:sz w:val="24"/>
        </w:rPr>
        <w:t>5</w:t>
      </w:r>
      <w:r>
        <w:rPr>
          <w:rFonts w:ascii="宋体" w:hAnsi="宋体" w:hint="eastAsia"/>
          <w:sz w:val="24"/>
        </w:rPr>
        <w:t>分。</w:t>
      </w:r>
    </w:p>
    <w:p w:rsidR="00ED554D" w:rsidRDefault="00ED554D" w:rsidP="00ED554D">
      <w:pPr>
        <w:spacing w:line="460" w:lineRule="exact"/>
        <w:ind w:firstLineChars="200" w:firstLine="480"/>
        <w:jc w:val="left"/>
        <w:rPr>
          <w:rFonts w:ascii="宋体" w:hAnsi="宋体"/>
          <w:sz w:val="24"/>
        </w:rPr>
      </w:pPr>
      <w:r>
        <w:rPr>
          <w:rFonts w:ascii="宋体" w:hAnsi="宋体"/>
          <w:sz w:val="24"/>
        </w:rPr>
        <w:t>7</w:t>
      </w:r>
      <w:r>
        <w:rPr>
          <w:rFonts w:ascii="宋体" w:hAnsi="宋体" w:hint="eastAsia"/>
          <w:sz w:val="24"/>
        </w:rPr>
        <w:t>、出现一次影响教师形象和学校声誉的根据程度大小扣</w:t>
      </w:r>
      <w:r>
        <w:rPr>
          <w:rFonts w:ascii="宋体" w:hAnsi="宋体"/>
          <w:sz w:val="24"/>
        </w:rPr>
        <w:t>1</w:t>
      </w:r>
      <w:r>
        <w:rPr>
          <w:rFonts w:ascii="宋体" w:hAnsi="宋体" w:hint="eastAsia"/>
          <w:sz w:val="24"/>
        </w:rPr>
        <w:t>—</w:t>
      </w:r>
      <w:r>
        <w:rPr>
          <w:rFonts w:ascii="宋体" w:hAnsi="宋体"/>
          <w:sz w:val="24"/>
        </w:rPr>
        <w:t>5</w:t>
      </w:r>
      <w:r>
        <w:rPr>
          <w:rFonts w:ascii="宋体" w:hAnsi="宋体" w:hint="eastAsia"/>
          <w:sz w:val="24"/>
        </w:rPr>
        <w:t>分。</w:t>
      </w:r>
    </w:p>
    <w:p w:rsidR="00ED554D" w:rsidRDefault="00ED554D" w:rsidP="00ED554D">
      <w:pPr>
        <w:spacing w:line="460" w:lineRule="exact"/>
        <w:ind w:firstLineChars="200" w:firstLine="480"/>
        <w:jc w:val="left"/>
        <w:rPr>
          <w:rFonts w:ascii="宋体" w:hAnsi="宋体"/>
          <w:sz w:val="24"/>
        </w:rPr>
      </w:pPr>
      <w:r>
        <w:rPr>
          <w:rFonts w:ascii="宋体" w:hAnsi="宋体"/>
          <w:sz w:val="24"/>
        </w:rPr>
        <w:t>8</w:t>
      </w:r>
      <w:r>
        <w:rPr>
          <w:rFonts w:ascii="宋体" w:hAnsi="宋体" w:hint="eastAsia"/>
          <w:sz w:val="24"/>
        </w:rPr>
        <w:t>、出现安全责任事故扣</w:t>
      </w:r>
      <w:r>
        <w:rPr>
          <w:rFonts w:ascii="宋体" w:hAnsi="宋体"/>
          <w:sz w:val="24"/>
        </w:rPr>
        <w:t>1</w:t>
      </w:r>
      <w:r>
        <w:rPr>
          <w:rFonts w:ascii="宋体" w:hAnsi="宋体" w:hint="eastAsia"/>
          <w:sz w:val="24"/>
        </w:rPr>
        <w:t>—</w:t>
      </w:r>
      <w:r>
        <w:rPr>
          <w:rFonts w:ascii="宋体" w:hAnsi="宋体"/>
          <w:sz w:val="24"/>
        </w:rPr>
        <w:t>5</w:t>
      </w:r>
      <w:r>
        <w:rPr>
          <w:rFonts w:ascii="宋体" w:hAnsi="宋体" w:hint="eastAsia"/>
          <w:sz w:val="24"/>
        </w:rPr>
        <w:t>分。</w:t>
      </w:r>
    </w:p>
    <w:p w:rsidR="00ED554D" w:rsidRDefault="00ED554D" w:rsidP="00ED554D">
      <w:pPr>
        <w:spacing w:line="460" w:lineRule="exact"/>
        <w:ind w:firstLineChars="200" w:firstLine="480"/>
        <w:jc w:val="left"/>
        <w:rPr>
          <w:rFonts w:ascii="宋体" w:hAnsi="宋体"/>
          <w:sz w:val="24"/>
        </w:rPr>
      </w:pPr>
      <w:r>
        <w:rPr>
          <w:rFonts w:ascii="宋体" w:hAnsi="宋体"/>
          <w:sz w:val="24"/>
        </w:rPr>
        <w:t>9</w:t>
      </w:r>
      <w:r>
        <w:rPr>
          <w:rFonts w:ascii="宋体" w:hAnsi="宋体" w:hint="eastAsia"/>
          <w:sz w:val="24"/>
        </w:rPr>
        <w:t>、出现乱收费行为扣</w:t>
      </w:r>
      <w:r>
        <w:rPr>
          <w:rFonts w:ascii="宋体" w:hAnsi="宋体"/>
          <w:sz w:val="24"/>
        </w:rPr>
        <w:t>1</w:t>
      </w:r>
      <w:r>
        <w:rPr>
          <w:rFonts w:ascii="宋体" w:hAnsi="宋体" w:hint="eastAsia"/>
          <w:sz w:val="24"/>
        </w:rPr>
        <w:t>—</w:t>
      </w:r>
      <w:r>
        <w:rPr>
          <w:rFonts w:ascii="宋体" w:hAnsi="宋体"/>
          <w:sz w:val="24"/>
        </w:rPr>
        <w:t>5</w:t>
      </w:r>
      <w:r>
        <w:rPr>
          <w:rFonts w:ascii="宋体" w:hAnsi="宋体" w:hint="eastAsia"/>
          <w:sz w:val="24"/>
        </w:rPr>
        <w:t>分。</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本部分采用倒扣分方式，扣完为止。</w:t>
      </w:r>
    </w:p>
    <w:p w:rsidR="00ED554D" w:rsidRDefault="00ED554D" w:rsidP="00ED554D">
      <w:pPr>
        <w:spacing w:line="460" w:lineRule="exact"/>
        <w:ind w:firstLineChars="200" w:firstLine="482"/>
        <w:jc w:val="left"/>
        <w:rPr>
          <w:rFonts w:ascii="宋体" w:hAnsi="宋体"/>
          <w:sz w:val="24"/>
        </w:rPr>
      </w:pPr>
      <w:r>
        <w:rPr>
          <w:rFonts w:ascii="宋体" w:hAnsi="宋体" w:hint="eastAsia"/>
          <w:b/>
          <w:bCs/>
          <w:sz w:val="24"/>
        </w:rPr>
        <w:t>（四）、附加分</w:t>
      </w:r>
      <w:r>
        <w:rPr>
          <w:rFonts w:ascii="宋体" w:hAnsi="宋体"/>
          <w:b/>
          <w:bCs/>
          <w:sz w:val="24"/>
        </w:rPr>
        <w:t xml:space="preserve"> </w:t>
      </w:r>
      <w:r>
        <w:rPr>
          <w:rFonts w:ascii="宋体" w:hAnsi="宋体" w:hint="eastAsia"/>
          <w:b/>
          <w:bCs/>
          <w:sz w:val="24"/>
        </w:rPr>
        <w:t>（</w:t>
      </w:r>
      <w:r>
        <w:rPr>
          <w:rFonts w:ascii="宋体" w:hAnsi="宋体"/>
          <w:b/>
          <w:bCs/>
          <w:sz w:val="24"/>
        </w:rPr>
        <w:t>10</w:t>
      </w:r>
      <w:r>
        <w:rPr>
          <w:rFonts w:ascii="宋体" w:hAnsi="宋体" w:hint="eastAsia"/>
          <w:b/>
          <w:bCs/>
          <w:sz w:val="24"/>
        </w:rPr>
        <w:t>分</w:t>
      </w:r>
      <w:r>
        <w:rPr>
          <w:rFonts w:ascii="宋体" w:hAnsi="宋体" w:hint="eastAsia"/>
          <w:b/>
          <w:sz w:val="24"/>
        </w:rPr>
        <w:t>）</w:t>
      </w:r>
      <w:r>
        <w:rPr>
          <w:rFonts w:ascii="宋体" w:hAnsi="宋体"/>
          <w:sz w:val="24"/>
        </w:rPr>
        <w:t xml:space="preserve"> </w:t>
      </w:r>
      <w:r>
        <w:rPr>
          <w:rFonts w:ascii="宋体" w:hAnsi="宋体" w:hint="eastAsia"/>
          <w:sz w:val="24"/>
        </w:rPr>
        <w:t>（所有附加分最多不超过</w:t>
      </w:r>
      <w:r>
        <w:rPr>
          <w:rFonts w:ascii="宋体" w:hAnsi="宋体"/>
          <w:sz w:val="24"/>
        </w:rPr>
        <w:t>10</w:t>
      </w:r>
      <w:r>
        <w:rPr>
          <w:rFonts w:ascii="宋体" w:hAnsi="宋体" w:hint="eastAsia"/>
          <w:sz w:val="24"/>
        </w:rPr>
        <w:t>分）</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1、班主任工作：以学校对班级检查评估名次为依据，</w:t>
      </w:r>
      <w:r>
        <w:rPr>
          <w:rFonts w:ascii="宋体" w:hAnsi="宋体"/>
          <w:sz w:val="24"/>
        </w:rPr>
        <w:t>1</w:t>
      </w:r>
      <w:r>
        <w:rPr>
          <w:rFonts w:ascii="宋体" w:hAnsi="宋体" w:hint="eastAsia"/>
          <w:sz w:val="24"/>
        </w:rPr>
        <w:t>—</w:t>
      </w:r>
      <w:r>
        <w:rPr>
          <w:rFonts w:ascii="宋体" w:hAnsi="宋体"/>
          <w:sz w:val="24"/>
        </w:rPr>
        <w:t>5</w:t>
      </w:r>
      <w:r>
        <w:rPr>
          <w:rFonts w:ascii="宋体" w:hAnsi="宋体" w:hint="eastAsia"/>
          <w:sz w:val="24"/>
        </w:rPr>
        <w:t>名加4分，</w:t>
      </w:r>
      <w:r>
        <w:rPr>
          <w:rFonts w:ascii="宋体" w:hAnsi="宋体"/>
          <w:sz w:val="24"/>
        </w:rPr>
        <w:t>6</w:t>
      </w:r>
      <w:r>
        <w:rPr>
          <w:rFonts w:ascii="宋体" w:hAnsi="宋体" w:hint="eastAsia"/>
          <w:sz w:val="24"/>
        </w:rPr>
        <w:t>—</w:t>
      </w:r>
      <w:r>
        <w:rPr>
          <w:rFonts w:ascii="宋体" w:hAnsi="宋体"/>
          <w:sz w:val="24"/>
        </w:rPr>
        <w:t>10</w:t>
      </w:r>
      <w:r>
        <w:rPr>
          <w:rFonts w:ascii="宋体" w:hAnsi="宋体" w:hint="eastAsia"/>
          <w:sz w:val="24"/>
        </w:rPr>
        <w:t>名加3分，</w:t>
      </w:r>
      <w:r>
        <w:rPr>
          <w:rFonts w:ascii="宋体" w:hAnsi="宋体"/>
          <w:sz w:val="24"/>
        </w:rPr>
        <w:t>11</w:t>
      </w:r>
      <w:r>
        <w:rPr>
          <w:rFonts w:ascii="宋体" w:hAnsi="宋体" w:hint="eastAsia"/>
          <w:sz w:val="24"/>
        </w:rPr>
        <w:t>—</w:t>
      </w:r>
      <w:r>
        <w:rPr>
          <w:rFonts w:ascii="宋体" w:hAnsi="宋体"/>
          <w:sz w:val="24"/>
        </w:rPr>
        <w:t>15</w:t>
      </w:r>
      <w:r>
        <w:rPr>
          <w:rFonts w:ascii="宋体" w:hAnsi="宋体" w:hint="eastAsia"/>
          <w:sz w:val="24"/>
        </w:rPr>
        <w:t>名加2分，</w:t>
      </w:r>
      <w:r>
        <w:rPr>
          <w:rFonts w:ascii="宋体" w:hAnsi="宋体"/>
          <w:sz w:val="24"/>
        </w:rPr>
        <w:t>16</w:t>
      </w:r>
      <w:r>
        <w:rPr>
          <w:rFonts w:ascii="宋体" w:hAnsi="宋体" w:hint="eastAsia"/>
          <w:sz w:val="24"/>
        </w:rPr>
        <w:t>—</w:t>
      </w:r>
      <w:r>
        <w:rPr>
          <w:rFonts w:ascii="宋体" w:hAnsi="宋体"/>
          <w:sz w:val="24"/>
        </w:rPr>
        <w:t>21</w:t>
      </w:r>
      <w:r>
        <w:rPr>
          <w:rFonts w:ascii="宋体" w:hAnsi="宋体" w:hint="eastAsia"/>
          <w:sz w:val="24"/>
        </w:rPr>
        <w:t>名加1分</w:t>
      </w:r>
      <w:r>
        <w:rPr>
          <w:rFonts w:ascii="宋体" w:hAnsi="宋体"/>
          <w:sz w:val="24"/>
        </w:rPr>
        <w:t>.</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lastRenderedPageBreak/>
        <w:t>2、年级组长、教研组长工作：由校务会考评，平均分为两个等次，分别加2分、</w:t>
      </w:r>
      <w:r>
        <w:rPr>
          <w:rFonts w:ascii="宋体" w:hAnsi="宋体"/>
          <w:sz w:val="24"/>
        </w:rPr>
        <w:t>1</w:t>
      </w:r>
      <w:r>
        <w:rPr>
          <w:rFonts w:ascii="宋体" w:hAnsi="宋体" w:hint="eastAsia"/>
          <w:sz w:val="24"/>
        </w:rPr>
        <w:t>分。</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3、中层以上干部以所负责的工作内容和工作成效为依据，分为两个等次，分别加</w:t>
      </w:r>
      <w:r>
        <w:rPr>
          <w:rFonts w:ascii="宋体" w:hAnsi="宋体"/>
          <w:sz w:val="24"/>
        </w:rPr>
        <w:t>3</w:t>
      </w:r>
      <w:r>
        <w:rPr>
          <w:rFonts w:ascii="宋体" w:hAnsi="宋体" w:hint="eastAsia"/>
          <w:sz w:val="24"/>
        </w:rPr>
        <w:t>分、</w:t>
      </w:r>
      <w:r>
        <w:rPr>
          <w:rFonts w:ascii="宋体" w:hAnsi="宋体"/>
          <w:sz w:val="24"/>
        </w:rPr>
        <w:t>2</w:t>
      </w:r>
      <w:r>
        <w:rPr>
          <w:rFonts w:ascii="宋体" w:hAnsi="宋体" w:hint="eastAsia"/>
          <w:sz w:val="24"/>
        </w:rPr>
        <w:t>分。</w:t>
      </w:r>
    </w:p>
    <w:p w:rsidR="00ED554D" w:rsidRDefault="00ED554D" w:rsidP="00ED554D">
      <w:pPr>
        <w:spacing w:line="460" w:lineRule="exact"/>
        <w:ind w:firstLineChars="200" w:firstLine="480"/>
        <w:jc w:val="left"/>
        <w:rPr>
          <w:rFonts w:ascii="宋体" w:hAnsi="宋体"/>
          <w:sz w:val="24"/>
        </w:rPr>
      </w:pPr>
      <w:r>
        <w:rPr>
          <w:rFonts w:ascii="宋体" w:hAnsi="宋体"/>
          <w:sz w:val="24"/>
        </w:rPr>
        <w:t>4</w:t>
      </w:r>
      <w:r>
        <w:rPr>
          <w:rFonts w:ascii="宋体" w:hAnsi="宋体" w:hint="eastAsia"/>
          <w:sz w:val="24"/>
        </w:rPr>
        <w:t>、工作量加分：以每周11节课为基数，每超过1课时加0.5分（只计算白天课节，校务会成员、班主任等管理岗位工作量，早晚自习在此不再计分），但不能超过6分。</w:t>
      </w:r>
    </w:p>
    <w:p w:rsidR="00ED554D" w:rsidRDefault="00ED554D" w:rsidP="00ED554D">
      <w:pPr>
        <w:spacing w:line="460" w:lineRule="exact"/>
        <w:ind w:firstLineChars="200" w:firstLine="480"/>
        <w:jc w:val="left"/>
        <w:rPr>
          <w:rFonts w:ascii="宋体" w:hAnsi="宋体"/>
          <w:sz w:val="24"/>
        </w:rPr>
      </w:pPr>
      <w:r>
        <w:rPr>
          <w:rFonts w:ascii="宋体" w:hAnsi="宋体"/>
          <w:sz w:val="24"/>
        </w:rPr>
        <w:t>5</w:t>
      </w:r>
      <w:r>
        <w:rPr>
          <w:rFonts w:ascii="宋体" w:hAnsi="宋体" w:hint="eastAsia"/>
          <w:sz w:val="24"/>
        </w:rPr>
        <w:t>、竞赛：</w:t>
      </w:r>
      <w:r>
        <w:rPr>
          <w:rFonts w:ascii="宋体" w:hAnsi="宋体"/>
          <w:sz w:val="24"/>
        </w:rPr>
        <w:t xml:space="preserve"> </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科研课题获县以上科研成果奖的主研人员加</w:t>
      </w:r>
      <w:r>
        <w:rPr>
          <w:rFonts w:ascii="宋体" w:hAnsi="宋体"/>
          <w:sz w:val="24"/>
        </w:rPr>
        <w:t>5</w:t>
      </w:r>
      <w:r>
        <w:rPr>
          <w:rFonts w:ascii="宋体" w:hAnsi="宋体" w:hint="eastAsia"/>
          <w:sz w:val="24"/>
        </w:rPr>
        <w:t>分，协研人员加</w:t>
      </w:r>
      <w:r>
        <w:rPr>
          <w:rFonts w:ascii="宋体" w:hAnsi="宋体"/>
          <w:sz w:val="24"/>
        </w:rPr>
        <w:t>3</w:t>
      </w:r>
      <w:r>
        <w:rPr>
          <w:rFonts w:ascii="宋体" w:hAnsi="宋体" w:hint="eastAsia"/>
          <w:sz w:val="24"/>
        </w:rPr>
        <w:t>分</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论文发表或评奖，县级</w:t>
      </w:r>
      <w:r>
        <w:rPr>
          <w:rFonts w:ascii="宋体" w:hAnsi="宋体"/>
          <w:sz w:val="24"/>
        </w:rPr>
        <w:t>1</w:t>
      </w:r>
      <w:r>
        <w:rPr>
          <w:rFonts w:ascii="宋体" w:hAnsi="宋体" w:hint="eastAsia"/>
          <w:sz w:val="24"/>
        </w:rPr>
        <w:t>篇加</w:t>
      </w:r>
      <w:r>
        <w:rPr>
          <w:rFonts w:ascii="宋体" w:hAnsi="宋体"/>
          <w:sz w:val="24"/>
        </w:rPr>
        <w:t>2</w:t>
      </w:r>
      <w:r>
        <w:rPr>
          <w:rFonts w:ascii="宋体" w:hAnsi="宋体" w:hint="eastAsia"/>
          <w:sz w:val="24"/>
        </w:rPr>
        <w:t>分，市级以上</w:t>
      </w:r>
      <w:r>
        <w:rPr>
          <w:rFonts w:ascii="宋体" w:hAnsi="宋体"/>
          <w:sz w:val="24"/>
        </w:rPr>
        <w:t>1</w:t>
      </w:r>
      <w:r>
        <w:rPr>
          <w:rFonts w:ascii="宋体" w:hAnsi="宋体" w:hint="eastAsia"/>
          <w:sz w:val="24"/>
        </w:rPr>
        <w:t>篇加</w:t>
      </w:r>
      <w:r>
        <w:rPr>
          <w:rFonts w:ascii="宋体" w:hAnsi="宋体"/>
          <w:sz w:val="24"/>
        </w:rPr>
        <w:t>3</w:t>
      </w:r>
      <w:r>
        <w:rPr>
          <w:rFonts w:ascii="宋体" w:hAnsi="宋体" w:hint="eastAsia"/>
          <w:sz w:val="24"/>
        </w:rPr>
        <w:t>分。（最多不超过5分）。</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辅导学生获县、市、省、国家等级奖</w:t>
      </w:r>
      <w:r>
        <w:rPr>
          <w:rFonts w:ascii="宋体" w:hAnsi="宋体"/>
          <w:sz w:val="24"/>
        </w:rPr>
        <w:t>1</w:t>
      </w:r>
      <w:r>
        <w:rPr>
          <w:rFonts w:ascii="宋体" w:hAnsi="宋体" w:hint="eastAsia"/>
          <w:sz w:val="24"/>
        </w:rPr>
        <w:t>人次分别加</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4</w:t>
      </w:r>
      <w:r>
        <w:rPr>
          <w:rFonts w:ascii="宋体" w:hAnsi="宋体" w:hint="eastAsia"/>
          <w:sz w:val="24"/>
        </w:rPr>
        <w:t>分，团体竞赛获镇级奖加2分，获县级奖加3分；获市级以上奖加4分，同次同类只计最高奖。（最多不超过5分）。</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教师参加技能竞赛或优质课竞赛获镇、县、市、省分别计</w:t>
      </w:r>
      <w:r>
        <w:rPr>
          <w:rFonts w:ascii="宋体" w:hAnsi="宋体"/>
          <w:sz w:val="24"/>
        </w:rPr>
        <w:t>2</w:t>
      </w:r>
      <w:r>
        <w:rPr>
          <w:rFonts w:ascii="宋体" w:hAnsi="宋体" w:hint="eastAsia"/>
          <w:sz w:val="24"/>
        </w:rPr>
        <w:t>、3、4、5分，同次同类只计最高奖。。</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教师被评为优秀工作者（含优秀教师，优秀党员等）镇级加</w:t>
      </w:r>
      <w:r>
        <w:rPr>
          <w:rFonts w:ascii="宋体" w:hAnsi="宋体"/>
          <w:sz w:val="24"/>
        </w:rPr>
        <w:t>2</w:t>
      </w:r>
      <w:r>
        <w:rPr>
          <w:rFonts w:ascii="宋体" w:hAnsi="宋体" w:hint="eastAsia"/>
          <w:sz w:val="24"/>
        </w:rPr>
        <w:t>分，县级加3分，市级加4分，省级加5分。只计最高等级一次。</w:t>
      </w:r>
    </w:p>
    <w:p w:rsidR="00ED554D" w:rsidRDefault="00ED554D" w:rsidP="00ED554D">
      <w:pPr>
        <w:spacing w:line="460" w:lineRule="exact"/>
        <w:ind w:firstLineChars="200" w:firstLine="480"/>
        <w:jc w:val="left"/>
        <w:rPr>
          <w:rFonts w:ascii="宋体" w:hAnsi="宋体"/>
          <w:sz w:val="24"/>
        </w:rPr>
      </w:pPr>
      <w:r>
        <w:rPr>
          <w:rFonts w:ascii="宋体" w:hAnsi="宋体"/>
          <w:sz w:val="24"/>
        </w:rPr>
        <w:t>6</w:t>
      </w:r>
      <w:r>
        <w:rPr>
          <w:rFonts w:ascii="宋体" w:hAnsi="宋体" w:hint="eastAsia"/>
          <w:sz w:val="24"/>
        </w:rPr>
        <w:t>、为学校建设和发展作出突出贡献的根据具体情况计</w:t>
      </w:r>
      <w:r>
        <w:rPr>
          <w:rFonts w:ascii="宋体" w:hAnsi="宋体"/>
          <w:sz w:val="24"/>
        </w:rPr>
        <w:t>1</w:t>
      </w:r>
      <w:r>
        <w:rPr>
          <w:rFonts w:ascii="宋体" w:hAnsi="宋体" w:hint="eastAsia"/>
          <w:sz w:val="24"/>
        </w:rPr>
        <w:t>—</w:t>
      </w:r>
      <w:r>
        <w:rPr>
          <w:rFonts w:ascii="宋体" w:hAnsi="宋体"/>
          <w:sz w:val="24"/>
        </w:rPr>
        <w:t>5</w:t>
      </w:r>
      <w:r>
        <w:rPr>
          <w:rFonts w:ascii="宋体" w:hAnsi="宋体" w:hint="eastAsia"/>
          <w:sz w:val="24"/>
        </w:rPr>
        <w:t>分（本人申请，考评组讨论确定）</w:t>
      </w:r>
    </w:p>
    <w:p w:rsidR="00ED554D" w:rsidRDefault="00ED554D" w:rsidP="00ED554D">
      <w:pPr>
        <w:spacing w:line="460" w:lineRule="exact"/>
        <w:ind w:firstLineChars="200" w:firstLine="482"/>
        <w:jc w:val="left"/>
        <w:rPr>
          <w:rFonts w:ascii="宋体" w:hAnsi="宋体"/>
          <w:b/>
          <w:sz w:val="24"/>
        </w:rPr>
      </w:pPr>
      <w:r>
        <w:rPr>
          <w:rFonts w:ascii="宋体" w:hAnsi="宋体" w:hint="eastAsia"/>
          <w:b/>
          <w:sz w:val="24"/>
        </w:rPr>
        <w:t>六、有下列情况者，当年年度考核为不合格。</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1、违法违纪被查处的；</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2、工作上出现严重问题，给学生、学校、家庭造成严重损失，受到党纪或政纪处分的。</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3、体罚或变相体罚学生造成严重后果的；</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4、对学生实行有偿家教、有偿补课、举办或参与社会举办的各类收费培训和补习班，私自在外兼课兼职产生严重影响的；</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5、在学生中私自征订、推荐和使用教辅资料、学习用具和其他商品的；</w:t>
      </w:r>
    </w:p>
    <w:p w:rsidR="00ED554D" w:rsidRDefault="00ED554D" w:rsidP="00ED554D">
      <w:pPr>
        <w:spacing w:line="460" w:lineRule="exact"/>
        <w:ind w:firstLineChars="200" w:firstLine="480"/>
        <w:jc w:val="left"/>
        <w:rPr>
          <w:rFonts w:ascii="宋体" w:hAnsi="宋体"/>
          <w:sz w:val="24"/>
        </w:rPr>
      </w:pPr>
      <w:r>
        <w:rPr>
          <w:rFonts w:ascii="宋体" w:hAnsi="宋体" w:hint="eastAsia"/>
          <w:sz w:val="24"/>
        </w:rPr>
        <w:t>6、以非法方式表达诉求，如采取罢课、群访等方式干扰学校正常教育教学秩序，损害学生利益的；</w:t>
      </w:r>
    </w:p>
    <w:p w:rsidR="00ED554D" w:rsidRDefault="00ED554D" w:rsidP="00ED554D">
      <w:pPr>
        <w:spacing w:line="460" w:lineRule="exact"/>
        <w:ind w:firstLineChars="200" w:firstLine="480"/>
        <w:rPr>
          <w:rFonts w:ascii="宋体" w:hAnsi="宋体"/>
          <w:sz w:val="24"/>
        </w:rPr>
      </w:pPr>
      <w:r>
        <w:rPr>
          <w:rFonts w:ascii="宋体" w:hAnsi="宋体" w:hint="eastAsia"/>
          <w:sz w:val="24"/>
        </w:rPr>
        <w:lastRenderedPageBreak/>
        <w:t>7、其他严重违反教师职业道德、师德规范，按相关规定应定为不合格的。</w:t>
      </w:r>
    </w:p>
    <w:p w:rsidR="00ED554D" w:rsidRDefault="00ED554D" w:rsidP="00ED554D">
      <w:pPr>
        <w:spacing w:line="460" w:lineRule="exact"/>
        <w:ind w:leftChars="257" w:left="540" w:firstLineChars="1800" w:firstLine="4320"/>
        <w:jc w:val="left"/>
        <w:rPr>
          <w:rFonts w:ascii="宋体" w:hAnsi="宋体"/>
          <w:sz w:val="24"/>
        </w:rPr>
      </w:pPr>
      <w:r>
        <w:rPr>
          <w:rFonts w:ascii="宋体" w:hAnsi="宋体" w:hint="eastAsia"/>
          <w:sz w:val="24"/>
        </w:rPr>
        <w:t>泸县立石镇立石初级中学校</w:t>
      </w:r>
    </w:p>
    <w:p w:rsidR="00ED554D" w:rsidRDefault="00ED554D" w:rsidP="00ED554D">
      <w:pPr>
        <w:spacing w:line="460" w:lineRule="exact"/>
        <w:ind w:leftChars="257" w:left="540" w:firstLineChars="2100" w:firstLine="5040"/>
        <w:jc w:val="left"/>
        <w:rPr>
          <w:rFonts w:ascii="宋体" w:hAnsi="宋体"/>
          <w:sz w:val="24"/>
        </w:rPr>
      </w:pPr>
    </w:p>
    <w:p w:rsidR="00ED554D" w:rsidRPr="00CB4BDD" w:rsidRDefault="00ED554D" w:rsidP="00ED554D">
      <w:pPr>
        <w:spacing w:line="460" w:lineRule="exact"/>
        <w:ind w:leftChars="257" w:left="540" w:firstLineChars="2100" w:firstLine="5040"/>
        <w:jc w:val="left"/>
        <w:rPr>
          <w:rFonts w:ascii="宋体" w:hAnsi="宋体"/>
          <w:sz w:val="24"/>
        </w:rPr>
      </w:pPr>
      <w:r>
        <w:rPr>
          <w:rFonts w:ascii="宋体" w:hAnsi="宋体" w:hint="eastAsia"/>
          <w:sz w:val="24"/>
        </w:rPr>
        <w:t>2018年11月22日</w:t>
      </w:r>
    </w:p>
    <w:p w:rsidR="00ED554D" w:rsidRDefault="00ED554D" w:rsidP="00ED554D">
      <w:pPr>
        <w:pStyle w:val="a5"/>
        <w:spacing w:line="460" w:lineRule="exact"/>
        <w:ind w:leftChars="0" w:firstLineChars="2350" w:firstLine="5640"/>
        <w:jc w:val="left"/>
        <w:rPr>
          <w:rFonts w:ascii="宋体" w:hAnsi="宋体"/>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ED554D">
      <w:pPr>
        <w:spacing w:line="360" w:lineRule="auto"/>
        <w:jc w:val="center"/>
        <w:rPr>
          <w:rFonts w:ascii="宋体" w:hAnsi="宋体"/>
          <w:b/>
          <w:sz w:val="44"/>
          <w:szCs w:val="44"/>
        </w:rPr>
      </w:pPr>
      <w:r>
        <w:rPr>
          <w:rFonts w:ascii="宋体" w:hAnsi="宋体" w:hint="eastAsia"/>
          <w:b/>
          <w:sz w:val="44"/>
          <w:szCs w:val="44"/>
        </w:rPr>
        <w:lastRenderedPageBreak/>
        <w:t>泸县立石中学校</w:t>
      </w:r>
    </w:p>
    <w:p w:rsidR="00ED554D" w:rsidRDefault="00ED554D" w:rsidP="00ED554D">
      <w:pPr>
        <w:spacing w:line="360" w:lineRule="auto"/>
        <w:jc w:val="center"/>
        <w:rPr>
          <w:rFonts w:ascii="宋体" w:hAnsi="宋体"/>
          <w:b/>
          <w:sz w:val="44"/>
          <w:szCs w:val="44"/>
        </w:rPr>
      </w:pPr>
      <w:r>
        <w:rPr>
          <w:rFonts w:ascii="宋体" w:hAnsi="宋体" w:hint="eastAsia"/>
          <w:b/>
          <w:sz w:val="44"/>
          <w:szCs w:val="44"/>
        </w:rPr>
        <w:t>绩效工资考核总方案</w:t>
      </w:r>
    </w:p>
    <w:p w:rsidR="00ED554D" w:rsidRDefault="00ED554D" w:rsidP="00ED554D">
      <w:pPr>
        <w:jc w:val="center"/>
        <w:rPr>
          <w:bCs/>
          <w:sz w:val="24"/>
        </w:rPr>
      </w:pPr>
    </w:p>
    <w:p w:rsidR="00ED554D" w:rsidRDefault="00ED554D" w:rsidP="00ED554D">
      <w:pPr>
        <w:jc w:val="center"/>
        <w:rPr>
          <w:bCs/>
          <w:sz w:val="24"/>
        </w:rPr>
      </w:pPr>
      <w:r>
        <w:rPr>
          <w:rFonts w:hint="eastAsia"/>
          <w:bCs/>
          <w:sz w:val="24"/>
        </w:rPr>
        <w:t>（</w:t>
      </w:r>
      <w:r>
        <w:rPr>
          <w:bCs/>
          <w:sz w:val="24"/>
        </w:rPr>
        <w:t>201</w:t>
      </w:r>
      <w:r>
        <w:rPr>
          <w:rFonts w:hint="eastAsia"/>
          <w:bCs/>
          <w:sz w:val="24"/>
        </w:rPr>
        <w:t>8</w:t>
      </w:r>
      <w:r>
        <w:rPr>
          <w:rFonts w:hint="eastAsia"/>
          <w:bCs/>
          <w:sz w:val="24"/>
        </w:rPr>
        <w:t>年</w:t>
      </w:r>
      <w:r>
        <w:rPr>
          <w:rFonts w:hint="eastAsia"/>
          <w:bCs/>
          <w:sz w:val="24"/>
        </w:rPr>
        <w:t>11</w:t>
      </w:r>
      <w:r>
        <w:rPr>
          <w:rFonts w:hint="eastAsia"/>
          <w:bCs/>
          <w:sz w:val="24"/>
        </w:rPr>
        <w:t>月</w:t>
      </w:r>
      <w:r>
        <w:rPr>
          <w:rFonts w:hint="eastAsia"/>
          <w:bCs/>
          <w:sz w:val="24"/>
        </w:rPr>
        <w:t>21</w:t>
      </w:r>
      <w:r>
        <w:rPr>
          <w:rFonts w:hint="eastAsia"/>
          <w:bCs/>
          <w:sz w:val="24"/>
        </w:rPr>
        <w:t>日立石中学第七届一次教代会通过）</w:t>
      </w:r>
    </w:p>
    <w:p w:rsidR="00ED554D" w:rsidRDefault="00ED554D" w:rsidP="00ED554D">
      <w:pPr>
        <w:spacing w:line="360" w:lineRule="auto"/>
        <w:ind w:firstLineChars="200" w:firstLine="480"/>
        <w:rPr>
          <w:sz w:val="24"/>
        </w:rPr>
      </w:pPr>
      <w:r>
        <w:rPr>
          <w:rFonts w:hint="eastAsia"/>
          <w:sz w:val="24"/>
        </w:rPr>
        <w:t>为了全面实施我校教职工绩效工资分配制度，切实加强教师队伍建设，充分发挥教职工工作的主动性和创造性，健全义务教育学校长效激励机制，规范管理，提高教育教学质量，根据《四川省人民政府办公厅转发</w:t>
      </w:r>
      <w:r>
        <w:rPr>
          <w:sz w:val="24"/>
        </w:rPr>
        <w:t>&lt;</w:t>
      </w:r>
      <w:r>
        <w:rPr>
          <w:rFonts w:hint="eastAsia"/>
          <w:sz w:val="24"/>
        </w:rPr>
        <w:t>省人事厅财政厅教育厅关于义务教育学校绩效工资实施意见</w:t>
      </w:r>
      <w:r>
        <w:rPr>
          <w:sz w:val="24"/>
        </w:rPr>
        <w:t>&gt;</w:t>
      </w:r>
      <w:r>
        <w:rPr>
          <w:rFonts w:hint="eastAsia"/>
          <w:sz w:val="24"/>
        </w:rPr>
        <w:t>的通知》（川办发【</w:t>
      </w:r>
      <w:r>
        <w:rPr>
          <w:sz w:val="24"/>
        </w:rPr>
        <w:t>2009</w:t>
      </w:r>
      <w:r>
        <w:rPr>
          <w:rFonts w:hint="eastAsia"/>
          <w:sz w:val="24"/>
        </w:rPr>
        <w:t>】</w:t>
      </w:r>
      <w:r>
        <w:rPr>
          <w:sz w:val="24"/>
        </w:rPr>
        <w:t>35</w:t>
      </w:r>
      <w:r>
        <w:rPr>
          <w:rFonts w:hint="eastAsia"/>
          <w:sz w:val="24"/>
        </w:rPr>
        <w:t>号）、《四川省教育厅关于印发</w:t>
      </w:r>
      <w:r>
        <w:rPr>
          <w:sz w:val="24"/>
        </w:rPr>
        <w:t>&lt;</w:t>
      </w:r>
      <w:r>
        <w:rPr>
          <w:rFonts w:hint="eastAsia"/>
          <w:sz w:val="24"/>
        </w:rPr>
        <w:t>四川省义务教育学校教师绩效考核试行办法</w:t>
      </w:r>
      <w:r>
        <w:rPr>
          <w:sz w:val="24"/>
        </w:rPr>
        <w:t>&gt;</w:t>
      </w:r>
      <w:r>
        <w:rPr>
          <w:rFonts w:hint="eastAsia"/>
          <w:sz w:val="24"/>
        </w:rPr>
        <w:t>的通知》（川教【</w:t>
      </w:r>
      <w:r>
        <w:rPr>
          <w:sz w:val="24"/>
        </w:rPr>
        <w:t>2009</w:t>
      </w:r>
      <w:r>
        <w:rPr>
          <w:rFonts w:hint="eastAsia"/>
          <w:sz w:val="24"/>
        </w:rPr>
        <w:t>】</w:t>
      </w:r>
      <w:r>
        <w:rPr>
          <w:sz w:val="24"/>
        </w:rPr>
        <w:t>155</w:t>
      </w:r>
      <w:r>
        <w:rPr>
          <w:rFonts w:hint="eastAsia"/>
          <w:sz w:val="24"/>
        </w:rPr>
        <w:t>号）和《泸州市义务教育学校教师绩效考核试行办法》（泸教育局发【</w:t>
      </w:r>
      <w:r>
        <w:rPr>
          <w:sz w:val="24"/>
        </w:rPr>
        <w:t>2009</w:t>
      </w:r>
      <w:r>
        <w:rPr>
          <w:rFonts w:hint="eastAsia"/>
          <w:sz w:val="24"/>
        </w:rPr>
        <w:t>】</w:t>
      </w:r>
      <w:r>
        <w:rPr>
          <w:sz w:val="24"/>
        </w:rPr>
        <w:t>88</w:t>
      </w:r>
      <w:r>
        <w:rPr>
          <w:rFonts w:hint="eastAsia"/>
          <w:sz w:val="24"/>
        </w:rPr>
        <w:t>号）文件精神、《泸县义务教育学校绩效考核实施意见（试行）》，结合我校的办学思想、办学形式、和办学特点，特制定以下实施意见：</w:t>
      </w:r>
    </w:p>
    <w:p w:rsidR="00ED554D" w:rsidRDefault="00ED554D" w:rsidP="00ED554D">
      <w:pPr>
        <w:numPr>
          <w:ilvl w:val="0"/>
          <w:numId w:val="3"/>
        </w:numPr>
        <w:spacing w:line="360" w:lineRule="auto"/>
        <w:ind w:leftChars="-29" w:left="-1" w:hangingChars="25" w:hanging="60"/>
        <w:rPr>
          <w:sz w:val="24"/>
        </w:rPr>
      </w:pPr>
      <w:r>
        <w:rPr>
          <w:rFonts w:hint="eastAsia"/>
          <w:sz w:val="24"/>
        </w:rPr>
        <w:t>指导思想</w:t>
      </w:r>
    </w:p>
    <w:p w:rsidR="00ED554D" w:rsidRDefault="00ED554D" w:rsidP="00ED554D">
      <w:pPr>
        <w:spacing w:line="360" w:lineRule="auto"/>
        <w:ind w:firstLineChars="200" w:firstLine="480"/>
        <w:rPr>
          <w:sz w:val="24"/>
        </w:rPr>
      </w:pPr>
      <w:r>
        <w:rPr>
          <w:rFonts w:hint="eastAsia"/>
          <w:sz w:val="24"/>
        </w:rPr>
        <w:t>深入贯彻落实科学发展观，全面贯彻党的教育方针，以服务和促进义务教育的科学发展为目标，以提高教师队伍素质为核心，以促进教师绩效为导向，着力构建符合教育教学和教师成长规律、导向明确、标准科学、体系完善的教师绩效考核评价制度，充分调动广大教师的积极性，办好人民满意的教育。</w:t>
      </w:r>
    </w:p>
    <w:p w:rsidR="00ED554D" w:rsidRDefault="00ED554D" w:rsidP="00ED554D">
      <w:pPr>
        <w:numPr>
          <w:ilvl w:val="0"/>
          <w:numId w:val="3"/>
        </w:numPr>
        <w:spacing w:line="360" w:lineRule="auto"/>
        <w:ind w:leftChars="-29" w:left="-1" w:hangingChars="25" w:hanging="60"/>
        <w:rPr>
          <w:sz w:val="24"/>
        </w:rPr>
      </w:pPr>
      <w:r>
        <w:rPr>
          <w:rFonts w:hint="eastAsia"/>
          <w:sz w:val="24"/>
        </w:rPr>
        <w:t>基本原则</w:t>
      </w:r>
    </w:p>
    <w:p w:rsidR="00ED554D" w:rsidRDefault="00ED554D" w:rsidP="00ED554D">
      <w:pPr>
        <w:spacing w:line="360" w:lineRule="auto"/>
        <w:ind w:firstLineChars="200" w:firstLine="480"/>
        <w:rPr>
          <w:sz w:val="24"/>
        </w:rPr>
      </w:pPr>
      <w:r>
        <w:rPr>
          <w:rFonts w:hint="eastAsia"/>
          <w:sz w:val="24"/>
        </w:rPr>
        <w:t>尊重规律，以人为本的原则；以德为先，注重实绩的原则；</w:t>
      </w:r>
    </w:p>
    <w:p w:rsidR="00ED554D" w:rsidRDefault="00ED554D" w:rsidP="00ED554D">
      <w:pPr>
        <w:spacing w:line="360" w:lineRule="auto"/>
        <w:ind w:firstLineChars="200" w:firstLine="480"/>
        <w:rPr>
          <w:sz w:val="24"/>
        </w:rPr>
      </w:pPr>
      <w:r>
        <w:rPr>
          <w:rFonts w:hint="eastAsia"/>
          <w:sz w:val="24"/>
        </w:rPr>
        <w:t>激励先进，促进发展的原则；客观公正，简便易行的原则；</w:t>
      </w:r>
    </w:p>
    <w:p w:rsidR="00ED554D" w:rsidRDefault="00ED554D" w:rsidP="00ED554D">
      <w:pPr>
        <w:spacing w:line="360" w:lineRule="auto"/>
        <w:ind w:firstLineChars="200" w:firstLine="480"/>
        <w:rPr>
          <w:sz w:val="24"/>
        </w:rPr>
      </w:pPr>
      <w:r>
        <w:rPr>
          <w:rFonts w:hint="eastAsia"/>
          <w:sz w:val="24"/>
        </w:rPr>
        <w:t>按劳分配，多劳多得，优质优酬的原则；业绩奖励与扶助奖励相结合的原则。</w:t>
      </w:r>
    </w:p>
    <w:p w:rsidR="00ED554D" w:rsidRDefault="00ED554D" w:rsidP="00ED554D">
      <w:pPr>
        <w:numPr>
          <w:ilvl w:val="0"/>
          <w:numId w:val="3"/>
        </w:numPr>
        <w:spacing w:line="360" w:lineRule="auto"/>
        <w:ind w:leftChars="-28" w:left="1" w:hangingChars="25" w:hanging="60"/>
        <w:rPr>
          <w:sz w:val="24"/>
        </w:rPr>
      </w:pPr>
      <w:r>
        <w:rPr>
          <w:rFonts w:hint="eastAsia"/>
          <w:sz w:val="24"/>
        </w:rPr>
        <w:t>实施范围</w:t>
      </w:r>
    </w:p>
    <w:p w:rsidR="00ED554D" w:rsidRDefault="00ED554D" w:rsidP="00ED554D">
      <w:pPr>
        <w:spacing w:line="360" w:lineRule="auto"/>
        <w:ind w:firstLineChars="200" w:firstLine="480"/>
        <w:rPr>
          <w:sz w:val="24"/>
        </w:rPr>
      </w:pPr>
      <w:r>
        <w:rPr>
          <w:rFonts w:hint="eastAsia"/>
          <w:sz w:val="24"/>
        </w:rPr>
        <w:t>我校在编在岗教职工，师德合格以上，履行了基本岗位职责，完成每周</w:t>
      </w:r>
      <w:r>
        <w:rPr>
          <w:rFonts w:hint="eastAsia"/>
          <w:sz w:val="24"/>
        </w:rPr>
        <w:t>6</w:t>
      </w:r>
      <w:r>
        <w:rPr>
          <w:rFonts w:hint="eastAsia"/>
          <w:sz w:val="24"/>
        </w:rPr>
        <w:t>节课（或相当于每周</w:t>
      </w:r>
      <w:r>
        <w:rPr>
          <w:rFonts w:hint="eastAsia"/>
          <w:sz w:val="24"/>
        </w:rPr>
        <w:t>6</w:t>
      </w:r>
      <w:r>
        <w:rPr>
          <w:rFonts w:hint="eastAsia"/>
          <w:sz w:val="24"/>
        </w:rPr>
        <w:t>节课的学校其他非教学工作）以上的最低工作量任务。</w:t>
      </w:r>
    </w:p>
    <w:p w:rsidR="00ED554D" w:rsidRDefault="00ED554D" w:rsidP="00ED554D">
      <w:pPr>
        <w:numPr>
          <w:ilvl w:val="0"/>
          <w:numId w:val="3"/>
        </w:numPr>
        <w:spacing w:line="360" w:lineRule="auto"/>
        <w:ind w:leftChars="-29" w:left="-1" w:hangingChars="25" w:hanging="60"/>
        <w:rPr>
          <w:sz w:val="24"/>
        </w:rPr>
      </w:pPr>
      <w:r>
        <w:rPr>
          <w:rFonts w:hint="eastAsia"/>
          <w:sz w:val="24"/>
        </w:rPr>
        <w:t>组织领导机构</w:t>
      </w:r>
    </w:p>
    <w:p w:rsidR="00ED554D" w:rsidRDefault="00ED554D" w:rsidP="00ED554D">
      <w:pPr>
        <w:numPr>
          <w:ilvl w:val="0"/>
          <w:numId w:val="4"/>
        </w:numPr>
        <w:spacing w:line="360" w:lineRule="auto"/>
        <w:rPr>
          <w:sz w:val="24"/>
        </w:rPr>
      </w:pPr>
      <w:r>
        <w:rPr>
          <w:rFonts w:hint="eastAsia"/>
          <w:sz w:val="24"/>
        </w:rPr>
        <w:t>考核领导小组</w:t>
      </w:r>
    </w:p>
    <w:p w:rsidR="00ED554D" w:rsidRDefault="00ED554D" w:rsidP="00ED554D">
      <w:pPr>
        <w:spacing w:line="360" w:lineRule="auto"/>
        <w:ind w:firstLineChars="200" w:firstLine="480"/>
        <w:rPr>
          <w:sz w:val="24"/>
        </w:rPr>
      </w:pPr>
      <w:r>
        <w:rPr>
          <w:rFonts w:hint="eastAsia"/>
          <w:sz w:val="24"/>
        </w:rPr>
        <w:t>组长：王金富（校长、支部书记）副组长：徐永海（副校长）</w:t>
      </w:r>
    </w:p>
    <w:p w:rsidR="00ED554D" w:rsidRDefault="00ED554D" w:rsidP="00ED554D">
      <w:pPr>
        <w:spacing w:line="360" w:lineRule="auto"/>
        <w:ind w:firstLineChars="200" w:firstLine="480"/>
        <w:rPr>
          <w:sz w:val="24"/>
          <w:u w:val="single"/>
        </w:rPr>
      </w:pPr>
      <w:r>
        <w:rPr>
          <w:rFonts w:hint="eastAsia"/>
          <w:sz w:val="24"/>
        </w:rPr>
        <w:t>成员：黄学模（工会主席）陈小刚（教科主任）（另教师代表</w:t>
      </w:r>
      <w:r>
        <w:rPr>
          <w:rFonts w:hint="eastAsia"/>
          <w:sz w:val="24"/>
        </w:rPr>
        <w:t>1</w:t>
      </w:r>
      <w:r>
        <w:rPr>
          <w:rFonts w:hint="eastAsia"/>
          <w:sz w:val="24"/>
        </w:rPr>
        <w:t>人）</w:t>
      </w:r>
    </w:p>
    <w:p w:rsidR="00ED554D" w:rsidRDefault="00ED554D" w:rsidP="00ED554D">
      <w:pPr>
        <w:numPr>
          <w:ilvl w:val="0"/>
          <w:numId w:val="4"/>
        </w:numPr>
        <w:spacing w:line="360" w:lineRule="auto"/>
        <w:rPr>
          <w:sz w:val="24"/>
        </w:rPr>
      </w:pPr>
      <w:r>
        <w:rPr>
          <w:rFonts w:hint="eastAsia"/>
          <w:sz w:val="24"/>
        </w:rPr>
        <w:t>考核实施组</w:t>
      </w:r>
    </w:p>
    <w:p w:rsidR="00ED554D" w:rsidRDefault="00ED554D" w:rsidP="00ED554D">
      <w:pPr>
        <w:spacing w:line="360" w:lineRule="auto"/>
        <w:ind w:firstLineChars="200" w:firstLine="480"/>
        <w:rPr>
          <w:sz w:val="24"/>
        </w:rPr>
      </w:pPr>
      <w:r>
        <w:rPr>
          <w:rFonts w:hint="eastAsia"/>
          <w:sz w:val="24"/>
        </w:rPr>
        <w:lastRenderedPageBreak/>
        <w:t>组长：王金富副组长：徐永海</w:t>
      </w:r>
    </w:p>
    <w:p w:rsidR="00ED554D" w:rsidRDefault="00ED554D" w:rsidP="00ED554D">
      <w:pPr>
        <w:spacing w:line="360" w:lineRule="auto"/>
        <w:ind w:firstLineChars="200" w:firstLine="480"/>
        <w:rPr>
          <w:sz w:val="24"/>
        </w:rPr>
      </w:pPr>
      <w:r>
        <w:rPr>
          <w:rFonts w:hint="eastAsia"/>
          <w:sz w:val="24"/>
        </w:rPr>
        <w:t>成员：黄学模周济良熊小红周时蔚陈小刚唐显聪</w:t>
      </w:r>
    </w:p>
    <w:p w:rsidR="00ED554D" w:rsidRDefault="00ED554D" w:rsidP="00ED554D">
      <w:pPr>
        <w:spacing w:line="360" w:lineRule="auto"/>
        <w:ind w:firstLineChars="200" w:firstLine="480"/>
        <w:rPr>
          <w:sz w:val="24"/>
        </w:rPr>
      </w:pPr>
      <w:r>
        <w:rPr>
          <w:rFonts w:hint="eastAsia"/>
          <w:sz w:val="24"/>
        </w:rPr>
        <w:t>王宗志黎在波</w:t>
      </w:r>
      <w:bookmarkStart w:id="0" w:name="_GoBack"/>
      <w:bookmarkEnd w:id="0"/>
      <w:r>
        <w:rPr>
          <w:rFonts w:hint="eastAsia"/>
          <w:sz w:val="24"/>
        </w:rPr>
        <w:t>邱咏梅邱鼎胜黄国芳</w:t>
      </w:r>
    </w:p>
    <w:p w:rsidR="00ED554D" w:rsidRDefault="00ED554D" w:rsidP="00ED554D">
      <w:pPr>
        <w:numPr>
          <w:ilvl w:val="0"/>
          <w:numId w:val="3"/>
        </w:numPr>
        <w:spacing w:line="360" w:lineRule="auto"/>
        <w:ind w:leftChars="-28" w:left="1" w:hangingChars="25" w:hanging="60"/>
        <w:rPr>
          <w:sz w:val="24"/>
        </w:rPr>
      </w:pPr>
      <w:r>
        <w:rPr>
          <w:rFonts w:hint="eastAsia"/>
          <w:sz w:val="24"/>
        </w:rPr>
        <w:t>绩效工资组成及分配比例</w:t>
      </w:r>
    </w:p>
    <w:p w:rsidR="00ED554D" w:rsidRDefault="00ED554D" w:rsidP="00ED554D">
      <w:pPr>
        <w:numPr>
          <w:ilvl w:val="0"/>
          <w:numId w:val="5"/>
        </w:numPr>
        <w:tabs>
          <w:tab w:val="clear" w:pos="1271"/>
          <w:tab w:val="num" w:pos="720"/>
        </w:tabs>
        <w:spacing w:line="360" w:lineRule="auto"/>
        <w:ind w:left="0" w:firstLineChars="75" w:firstLine="180"/>
        <w:rPr>
          <w:sz w:val="24"/>
        </w:rPr>
      </w:pPr>
      <w:r>
        <w:rPr>
          <w:rFonts w:hint="eastAsia"/>
          <w:sz w:val="24"/>
        </w:rPr>
        <w:t>基础性绩效工资：占总绩效工资的</w:t>
      </w:r>
      <w:r>
        <w:rPr>
          <w:sz w:val="24"/>
        </w:rPr>
        <w:t>7</w:t>
      </w:r>
      <w:r>
        <w:rPr>
          <w:rFonts w:ascii="宋体" w:hAnsi="宋体" w:hint="eastAsia"/>
          <w:sz w:val="24"/>
        </w:rPr>
        <w:t>0﹪</w:t>
      </w:r>
      <w:r>
        <w:rPr>
          <w:rFonts w:hint="eastAsia"/>
          <w:sz w:val="24"/>
        </w:rPr>
        <w:t>，教职工在履行了基本岗位职责，完成了学校规定的工作量和工作任务，按上级规定标准按月发放到教职工帐户。</w:t>
      </w:r>
    </w:p>
    <w:p w:rsidR="00ED554D" w:rsidRDefault="00ED554D" w:rsidP="00ED554D">
      <w:pPr>
        <w:numPr>
          <w:ilvl w:val="0"/>
          <w:numId w:val="5"/>
        </w:numPr>
        <w:tabs>
          <w:tab w:val="clear" w:pos="1271"/>
          <w:tab w:val="num" w:pos="720"/>
        </w:tabs>
        <w:spacing w:line="360" w:lineRule="auto"/>
        <w:ind w:leftChars="-1" w:left="-2" w:firstLineChars="75" w:firstLine="180"/>
        <w:rPr>
          <w:sz w:val="24"/>
        </w:rPr>
      </w:pPr>
      <w:r>
        <w:rPr>
          <w:rFonts w:hint="eastAsia"/>
          <w:sz w:val="24"/>
        </w:rPr>
        <w:t>奖励性绩效工资：占总绩效工资的</w:t>
      </w:r>
      <w:r>
        <w:rPr>
          <w:sz w:val="24"/>
        </w:rPr>
        <w:t>30</w:t>
      </w:r>
      <w:r>
        <w:rPr>
          <w:rFonts w:ascii="宋体" w:hAnsi="宋体" w:hint="eastAsia"/>
          <w:sz w:val="24"/>
        </w:rPr>
        <w:t>﹪</w:t>
      </w:r>
      <w:r>
        <w:rPr>
          <w:rFonts w:hint="eastAsia"/>
          <w:sz w:val="24"/>
        </w:rPr>
        <w:t>，用于教职工承担的工作量和实际业绩、贡献等因素考核。</w:t>
      </w:r>
    </w:p>
    <w:p w:rsidR="00ED554D" w:rsidRDefault="00ED554D" w:rsidP="00ED554D">
      <w:pPr>
        <w:numPr>
          <w:ilvl w:val="0"/>
          <w:numId w:val="3"/>
        </w:numPr>
        <w:spacing w:line="360" w:lineRule="auto"/>
        <w:ind w:leftChars="-30" w:left="-3" w:hangingChars="25" w:hanging="60"/>
        <w:rPr>
          <w:sz w:val="24"/>
        </w:rPr>
      </w:pPr>
      <w:r>
        <w:rPr>
          <w:rFonts w:hint="eastAsia"/>
          <w:sz w:val="24"/>
        </w:rPr>
        <w:t>考核兑现方案</w:t>
      </w:r>
    </w:p>
    <w:p w:rsidR="00ED554D" w:rsidRDefault="00ED554D" w:rsidP="00ED554D">
      <w:pPr>
        <w:spacing w:line="360" w:lineRule="auto"/>
        <w:ind w:left="-63"/>
        <w:rPr>
          <w:sz w:val="24"/>
        </w:rPr>
      </w:pPr>
      <w:r>
        <w:rPr>
          <w:rFonts w:hint="eastAsia"/>
          <w:sz w:val="24"/>
        </w:rPr>
        <w:t>全年的奖励性绩效工资考核分别按班级数和教职工数比例分为春、秋两学期进行。</w:t>
      </w:r>
    </w:p>
    <w:p w:rsidR="00ED554D" w:rsidRDefault="00ED554D" w:rsidP="00ED554D">
      <w:pPr>
        <w:spacing w:line="360" w:lineRule="auto"/>
        <w:ind w:leftChars="86" w:left="181" w:firstLineChars="100" w:firstLine="240"/>
        <w:rPr>
          <w:sz w:val="24"/>
        </w:rPr>
      </w:pPr>
      <w:r>
        <w:rPr>
          <w:rFonts w:hint="eastAsia"/>
          <w:sz w:val="24"/>
        </w:rPr>
        <w:t>（一）、班主任考核占</w:t>
      </w:r>
      <w:bookmarkStart w:id="1" w:name="OLE_LINK1"/>
      <w:bookmarkStart w:id="2" w:name="OLE_LINK2"/>
      <w:r>
        <w:rPr>
          <w:sz w:val="24"/>
        </w:rPr>
        <w:t>15</w:t>
      </w:r>
      <w:r>
        <w:rPr>
          <w:rFonts w:ascii="宋体" w:hAnsi="宋体" w:hint="eastAsia"/>
          <w:sz w:val="24"/>
        </w:rPr>
        <w:t>﹪</w:t>
      </w:r>
      <w:bookmarkEnd w:id="1"/>
      <w:bookmarkEnd w:id="2"/>
    </w:p>
    <w:p w:rsidR="00ED554D" w:rsidRDefault="00ED554D" w:rsidP="00ED554D">
      <w:pPr>
        <w:spacing w:line="360" w:lineRule="auto"/>
        <w:ind w:firstLineChars="300" w:firstLine="720"/>
        <w:rPr>
          <w:rFonts w:ascii="宋体" w:hAnsi="宋体"/>
          <w:sz w:val="24"/>
        </w:rPr>
      </w:pPr>
      <w:r>
        <w:rPr>
          <w:rFonts w:ascii="宋体" w:hAnsi="宋体" w:hint="eastAsia"/>
          <w:sz w:val="24"/>
        </w:rPr>
        <w:t>班主任的考核分为七个部分组成，其考核经费大约比例为：办公室10</w:t>
      </w:r>
      <w:r>
        <w:rPr>
          <w:rFonts w:ascii="宋体" w:hAnsi="宋体"/>
          <w:sz w:val="24"/>
        </w:rPr>
        <w:t>%</w:t>
      </w:r>
      <w:r>
        <w:rPr>
          <w:rFonts w:ascii="宋体" w:hAnsi="宋体" w:hint="eastAsia"/>
          <w:sz w:val="24"/>
        </w:rPr>
        <w:t>，教科处2</w:t>
      </w:r>
      <w:r>
        <w:rPr>
          <w:rFonts w:ascii="宋体" w:hAnsi="宋体"/>
          <w:sz w:val="24"/>
        </w:rPr>
        <w:t>0%</w:t>
      </w:r>
      <w:r>
        <w:rPr>
          <w:rFonts w:ascii="宋体" w:hAnsi="宋体" w:hint="eastAsia"/>
          <w:sz w:val="24"/>
        </w:rPr>
        <w:t>，德育处30</w:t>
      </w:r>
      <w:r>
        <w:rPr>
          <w:rFonts w:ascii="宋体" w:hAnsi="宋体"/>
          <w:sz w:val="24"/>
        </w:rPr>
        <w:t>%</w:t>
      </w:r>
      <w:r>
        <w:rPr>
          <w:rFonts w:ascii="宋体" w:hAnsi="宋体" w:hint="eastAsia"/>
          <w:sz w:val="24"/>
        </w:rPr>
        <w:t>，后勤处</w:t>
      </w:r>
      <w:r>
        <w:rPr>
          <w:rFonts w:ascii="宋体" w:hAnsi="宋体"/>
          <w:sz w:val="24"/>
        </w:rPr>
        <w:t>10%</w:t>
      </w:r>
      <w:r>
        <w:rPr>
          <w:rFonts w:ascii="宋体" w:hAnsi="宋体" w:hint="eastAsia"/>
          <w:sz w:val="24"/>
        </w:rPr>
        <w:t>，教育技术中心5</w:t>
      </w:r>
      <w:r>
        <w:rPr>
          <w:rFonts w:ascii="宋体" w:hAnsi="宋体"/>
          <w:sz w:val="24"/>
        </w:rPr>
        <w:t>%</w:t>
      </w:r>
      <w:r>
        <w:rPr>
          <w:rFonts w:ascii="宋体" w:hAnsi="宋体" w:hint="eastAsia"/>
          <w:sz w:val="24"/>
        </w:rPr>
        <w:t>，安全办15</w:t>
      </w:r>
      <w:r>
        <w:rPr>
          <w:rFonts w:ascii="宋体" w:hAnsi="宋体"/>
          <w:sz w:val="24"/>
        </w:rPr>
        <w:t>%</w:t>
      </w:r>
      <w:r>
        <w:rPr>
          <w:rFonts w:ascii="宋体" w:hAnsi="宋体" w:hint="eastAsia"/>
          <w:sz w:val="24"/>
        </w:rPr>
        <w:t>，团委10</w:t>
      </w:r>
      <w:r>
        <w:rPr>
          <w:rFonts w:ascii="宋体" w:hAnsi="宋体"/>
          <w:sz w:val="24"/>
        </w:rPr>
        <w:t>%</w:t>
      </w:r>
      <w:r>
        <w:rPr>
          <w:rFonts w:ascii="宋体" w:hAnsi="宋体" w:hint="eastAsia"/>
          <w:sz w:val="24"/>
        </w:rPr>
        <w:t>。由各相应的部门制定具体的考核细则实施。</w:t>
      </w:r>
    </w:p>
    <w:p w:rsidR="00ED554D" w:rsidRDefault="00ED554D" w:rsidP="00ED554D">
      <w:pPr>
        <w:spacing w:line="360" w:lineRule="auto"/>
        <w:ind w:firstLineChars="200" w:firstLine="480"/>
        <w:rPr>
          <w:rFonts w:ascii="宋体" w:hAnsi="宋体"/>
          <w:sz w:val="24"/>
        </w:rPr>
      </w:pPr>
      <w:r>
        <w:rPr>
          <w:rFonts w:ascii="宋体" w:hAnsi="宋体" w:hint="eastAsia"/>
          <w:sz w:val="24"/>
        </w:rPr>
        <w:t>有下列情况之一者，班主任考核为不合格，取消班主任津贴：</w:t>
      </w:r>
    </w:p>
    <w:p w:rsidR="00ED554D" w:rsidRDefault="00ED554D" w:rsidP="00ED554D">
      <w:pPr>
        <w:spacing w:line="360" w:lineRule="auto"/>
        <w:ind w:left="420"/>
        <w:rPr>
          <w:rFonts w:ascii="宋体" w:hAnsi="宋体"/>
          <w:sz w:val="24"/>
        </w:rPr>
      </w:pPr>
      <w:r>
        <w:rPr>
          <w:rFonts w:ascii="宋体" w:hAnsi="宋体" w:hint="eastAsia"/>
          <w:sz w:val="24"/>
        </w:rPr>
        <w:t>A、违法违纪被查处的；</w:t>
      </w:r>
    </w:p>
    <w:p w:rsidR="00ED554D" w:rsidRDefault="00ED554D" w:rsidP="00ED554D">
      <w:pPr>
        <w:spacing w:line="360" w:lineRule="auto"/>
        <w:ind w:left="420"/>
        <w:rPr>
          <w:rFonts w:ascii="宋体" w:hAnsi="宋体"/>
          <w:sz w:val="24"/>
        </w:rPr>
      </w:pPr>
      <w:r>
        <w:rPr>
          <w:rFonts w:ascii="宋体" w:hAnsi="宋体" w:hint="eastAsia"/>
          <w:sz w:val="24"/>
        </w:rPr>
        <w:t>B、班级管理有严重问题，给学生、学校、家庭造成严重损失，受到党纪或政纪处分的，按相关规定属于考核不合格或不确定等次的。</w:t>
      </w:r>
    </w:p>
    <w:p w:rsidR="00ED554D" w:rsidRDefault="00ED554D" w:rsidP="00ED554D">
      <w:pPr>
        <w:spacing w:line="360" w:lineRule="auto"/>
        <w:ind w:firstLineChars="200" w:firstLine="480"/>
        <w:rPr>
          <w:sz w:val="24"/>
        </w:rPr>
      </w:pPr>
      <w:r>
        <w:rPr>
          <w:rFonts w:ascii="宋体" w:hAnsi="宋体" w:hint="eastAsia"/>
          <w:sz w:val="24"/>
        </w:rPr>
        <w:t>（二）、临时性工作津贴占</w:t>
      </w:r>
      <w:r>
        <w:rPr>
          <w:sz w:val="24"/>
        </w:rPr>
        <w:t>5</w:t>
      </w:r>
      <w:r>
        <w:rPr>
          <w:rFonts w:ascii="宋体" w:hAnsi="宋体" w:hint="eastAsia"/>
          <w:sz w:val="24"/>
        </w:rPr>
        <w:t>﹪，根据当期的临时性工作具体情况进行考核，原则上不超支，若有结余先用于值周工作和假期护校值班，值周补助如实计算（假日不算）</w:t>
      </w:r>
      <w:r>
        <w:rPr>
          <w:rFonts w:hint="eastAsia"/>
          <w:sz w:val="24"/>
        </w:rPr>
        <w:t>：行政值周按</w:t>
      </w:r>
      <w:r>
        <w:rPr>
          <w:rFonts w:hint="eastAsia"/>
          <w:sz w:val="24"/>
        </w:rPr>
        <w:t>30</w:t>
      </w:r>
      <w:r>
        <w:rPr>
          <w:rFonts w:hint="eastAsia"/>
          <w:sz w:val="24"/>
        </w:rPr>
        <w:t>元</w:t>
      </w:r>
      <w:r>
        <w:rPr>
          <w:sz w:val="24"/>
        </w:rPr>
        <w:t>/</w:t>
      </w:r>
      <w:r>
        <w:rPr>
          <w:rFonts w:hint="eastAsia"/>
          <w:sz w:val="24"/>
        </w:rPr>
        <w:t>天，值周教师按</w:t>
      </w:r>
      <w:r>
        <w:rPr>
          <w:rFonts w:hint="eastAsia"/>
          <w:sz w:val="24"/>
        </w:rPr>
        <w:t>20</w:t>
      </w:r>
      <w:r>
        <w:rPr>
          <w:rFonts w:hint="eastAsia"/>
          <w:sz w:val="24"/>
        </w:rPr>
        <w:t>元</w:t>
      </w:r>
      <w:r>
        <w:rPr>
          <w:sz w:val="24"/>
        </w:rPr>
        <w:t>/</w:t>
      </w:r>
      <w:r>
        <w:rPr>
          <w:rFonts w:hint="eastAsia"/>
          <w:sz w:val="24"/>
        </w:rPr>
        <w:t>天，体育值周按</w:t>
      </w:r>
      <w:r>
        <w:rPr>
          <w:rFonts w:hint="eastAsia"/>
          <w:sz w:val="24"/>
        </w:rPr>
        <w:t>10</w:t>
      </w:r>
      <w:r>
        <w:rPr>
          <w:rFonts w:hint="eastAsia"/>
          <w:sz w:val="24"/>
        </w:rPr>
        <w:t>元</w:t>
      </w:r>
      <w:r>
        <w:rPr>
          <w:sz w:val="24"/>
        </w:rPr>
        <w:t>/</w:t>
      </w:r>
      <w:r>
        <w:rPr>
          <w:rFonts w:hint="eastAsia"/>
          <w:sz w:val="24"/>
        </w:rPr>
        <w:t>天，结合到位考核情况计算</w:t>
      </w:r>
      <w:r>
        <w:rPr>
          <w:rFonts w:ascii="宋体" w:hAnsi="宋体" w:hint="eastAsia"/>
          <w:sz w:val="24"/>
        </w:rPr>
        <w:t>。</w:t>
      </w:r>
      <w:r>
        <w:rPr>
          <w:rFonts w:hint="eastAsia"/>
          <w:sz w:val="24"/>
        </w:rPr>
        <w:t>有结余</w:t>
      </w:r>
      <w:r>
        <w:rPr>
          <w:rFonts w:ascii="宋体" w:hAnsi="宋体" w:hint="eastAsia"/>
          <w:sz w:val="24"/>
        </w:rPr>
        <w:t>纳入全校统筹。</w:t>
      </w:r>
    </w:p>
    <w:p w:rsidR="00ED554D" w:rsidRDefault="00ED554D" w:rsidP="00ED554D">
      <w:pPr>
        <w:spacing w:line="360" w:lineRule="auto"/>
        <w:ind w:leftChars="1" w:left="2" w:firstLineChars="250" w:firstLine="600"/>
        <w:rPr>
          <w:sz w:val="24"/>
        </w:rPr>
      </w:pPr>
      <w:r>
        <w:rPr>
          <w:rFonts w:ascii="宋体" w:hAnsi="宋体" w:hint="eastAsia"/>
          <w:sz w:val="24"/>
        </w:rPr>
        <w:t>（三）、</w:t>
      </w:r>
      <w:r>
        <w:rPr>
          <w:rFonts w:hint="eastAsia"/>
          <w:sz w:val="24"/>
        </w:rPr>
        <w:t>中层以上干部考核：</w:t>
      </w:r>
      <w:r>
        <w:rPr>
          <w:rFonts w:hint="eastAsia"/>
          <w:sz w:val="24"/>
        </w:rPr>
        <w:t>8</w:t>
      </w:r>
      <w:r>
        <w:rPr>
          <w:rFonts w:ascii="宋体" w:hAnsi="宋体" w:hint="eastAsia"/>
          <w:sz w:val="24"/>
        </w:rPr>
        <w:t xml:space="preserve">﹪ </w:t>
      </w:r>
    </w:p>
    <w:p w:rsidR="00ED554D" w:rsidRDefault="00ED554D" w:rsidP="00ED554D">
      <w:pPr>
        <w:spacing w:line="360" w:lineRule="auto"/>
        <w:ind w:firstLineChars="150" w:firstLine="360"/>
        <w:rPr>
          <w:sz w:val="24"/>
        </w:rPr>
      </w:pPr>
      <w:r>
        <w:rPr>
          <w:rFonts w:hint="eastAsia"/>
          <w:sz w:val="24"/>
        </w:rPr>
        <w:t>1</w:t>
      </w:r>
      <w:r>
        <w:rPr>
          <w:rFonts w:hint="eastAsia"/>
          <w:sz w:val="24"/>
        </w:rPr>
        <w:t>、考核人员：副校长（</w:t>
      </w:r>
      <w:r>
        <w:rPr>
          <w:rFonts w:hint="eastAsia"/>
          <w:sz w:val="24"/>
        </w:rPr>
        <w:t>1</w:t>
      </w:r>
      <w:r>
        <w:rPr>
          <w:rFonts w:hint="eastAsia"/>
          <w:sz w:val="24"/>
        </w:rPr>
        <w:t>人）、教务主任（</w:t>
      </w:r>
      <w:r>
        <w:rPr>
          <w:sz w:val="24"/>
        </w:rPr>
        <w:t>1</w:t>
      </w:r>
      <w:r>
        <w:rPr>
          <w:rFonts w:hint="eastAsia"/>
          <w:sz w:val="24"/>
        </w:rPr>
        <w:t>人）、办公室主任（</w:t>
      </w:r>
      <w:r>
        <w:rPr>
          <w:sz w:val="24"/>
        </w:rPr>
        <w:t>1</w:t>
      </w:r>
      <w:r>
        <w:rPr>
          <w:rFonts w:hint="eastAsia"/>
          <w:sz w:val="24"/>
        </w:rPr>
        <w:t>人）、德育主任（</w:t>
      </w:r>
      <w:r>
        <w:rPr>
          <w:sz w:val="24"/>
        </w:rPr>
        <w:t>1</w:t>
      </w:r>
      <w:r>
        <w:rPr>
          <w:rFonts w:hint="eastAsia"/>
          <w:sz w:val="24"/>
        </w:rPr>
        <w:t>人）、后勤主任（</w:t>
      </w:r>
      <w:r>
        <w:rPr>
          <w:sz w:val="24"/>
        </w:rPr>
        <w:t>1</w:t>
      </w:r>
      <w:r>
        <w:rPr>
          <w:rFonts w:hint="eastAsia"/>
          <w:sz w:val="24"/>
        </w:rPr>
        <w:t>人）、安办主任（</w:t>
      </w:r>
      <w:r>
        <w:rPr>
          <w:rFonts w:hint="eastAsia"/>
          <w:sz w:val="24"/>
        </w:rPr>
        <w:t>1</w:t>
      </w:r>
      <w:r>
        <w:rPr>
          <w:rFonts w:hint="eastAsia"/>
          <w:sz w:val="24"/>
        </w:rPr>
        <w:t>人），工会主席（</w:t>
      </w:r>
      <w:r>
        <w:rPr>
          <w:rFonts w:hint="eastAsia"/>
          <w:sz w:val="24"/>
        </w:rPr>
        <w:t>1</w:t>
      </w:r>
      <w:r>
        <w:rPr>
          <w:rFonts w:hint="eastAsia"/>
          <w:sz w:val="24"/>
        </w:rPr>
        <w:t>人）信息主任（</w:t>
      </w:r>
      <w:r>
        <w:rPr>
          <w:rFonts w:hint="eastAsia"/>
          <w:sz w:val="24"/>
        </w:rPr>
        <w:t>1</w:t>
      </w:r>
      <w:r>
        <w:rPr>
          <w:rFonts w:hint="eastAsia"/>
          <w:sz w:val="24"/>
        </w:rPr>
        <w:t>人）共以</w:t>
      </w:r>
      <w:r>
        <w:rPr>
          <w:rFonts w:hint="eastAsia"/>
          <w:sz w:val="24"/>
        </w:rPr>
        <w:t>8</w:t>
      </w:r>
      <w:r>
        <w:rPr>
          <w:rFonts w:hint="eastAsia"/>
          <w:sz w:val="24"/>
        </w:rPr>
        <w:t>人计算，</w:t>
      </w:r>
    </w:p>
    <w:p w:rsidR="00ED554D" w:rsidRPr="00E62BAB" w:rsidRDefault="00ED554D" w:rsidP="00ED554D">
      <w:pPr>
        <w:spacing w:line="360" w:lineRule="auto"/>
        <w:ind w:firstLineChars="200" w:firstLine="480"/>
        <w:rPr>
          <w:rFonts w:ascii="宋体" w:hAnsi="宋体"/>
          <w:sz w:val="24"/>
        </w:rPr>
      </w:pPr>
      <w:r>
        <w:rPr>
          <w:rFonts w:ascii="宋体" w:hAnsi="宋体" w:hint="eastAsia"/>
          <w:sz w:val="24"/>
        </w:rPr>
        <w:t>2、考核办法：依据</w:t>
      </w:r>
      <w:r w:rsidRPr="00E62BAB">
        <w:rPr>
          <w:rFonts w:hint="eastAsia"/>
          <w:sz w:val="24"/>
        </w:rPr>
        <w:t>《泸县立石中学中层以上干部绩效考核方案》</w:t>
      </w:r>
      <w:r>
        <w:rPr>
          <w:rFonts w:hint="eastAsia"/>
          <w:sz w:val="24"/>
        </w:rPr>
        <w:t>考核。</w:t>
      </w:r>
    </w:p>
    <w:p w:rsidR="00ED554D" w:rsidRDefault="00ED554D" w:rsidP="00ED554D">
      <w:pPr>
        <w:spacing w:line="360" w:lineRule="auto"/>
        <w:ind w:left="540"/>
        <w:rPr>
          <w:sz w:val="24"/>
        </w:rPr>
      </w:pPr>
      <w:r>
        <w:rPr>
          <w:rFonts w:hint="eastAsia"/>
          <w:sz w:val="24"/>
        </w:rPr>
        <w:t>（四）、普通教职工考核</w:t>
      </w:r>
    </w:p>
    <w:p w:rsidR="00ED554D" w:rsidRDefault="00ED554D" w:rsidP="00ED554D">
      <w:pPr>
        <w:spacing w:line="360" w:lineRule="auto"/>
        <w:ind w:firstLineChars="200" w:firstLine="480"/>
        <w:rPr>
          <w:sz w:val="24"/>
        </w:rPr>
      </w:pPr>
      <w:r>
        <w:rPr>
          <w:rFonts w:hint="eastAsia"/>
          <w:sz w:val="24"/>
        </w:rPr>
        <w:t>学校中层以上干部、班主任，除承担的相应职务工作以外的工作量参与普通</w:t>
      </w:r>
      <w:r>
        <w:rPr>
          <w:rFonts w:hint="eastAsia"/>
          <w:sz w:val="24"/>
        </w:rPr>
        <w:lastRenderedPageBreak/>
        <w:t>教职工考核，考核金额</w:t>
      </w:r>
      <w:r>
        <w:rPr>
          <w:sz w:val="24"/>
        </w:rPr>
        <w:t>=</w:t>
      </w:r>
      <w:r>
        <w:rPr>
          <w:rFonts w:hint="eastAsia"/>
          <w:sz w:val="24"/>
        </w:rPr>
        <w:t>半年总金额—班主任</w:t>
      </w:r>
      <w:r>
        <w:rPr>
          <w:rFonts w:ascii="宋体" w:hAnsi="宋体" w:hint="eastAsia"/>
          <w:sz w:val="24"/>
        </w:rPr>
        <w:t>考核金额</w:t>
      </w:r>
      <w:r>
        <w:rPr>
          <w:rFonts w:hint="eastAsia"/>
          <w:sz w:val="24"/>
        </w:rPr>
        <w:t>—中层以上考核</w:t>
      </w:r>
      <w:r>
        <w:rPr>
          <w:rFonts w:ascii="宋体" w:hAnsi="宋体" w:hint="eastAsia"/>
          <w:sz w:val="24"/>
        </w:rPr>
        <w:t>金额--临时性工作津贴。</w:t>
      </w:r>
      <w:r>
        <w:rPr>
          <w:rFonts w:hint="eastAsia"/>
          <w:sz w:val="24"/>
        </w:rPr>
        <w:t>普通教职工考核分四个方面：</w:t>
      </w:r>
    </w:p>
    <w:p w:rsidR="00ED554D" w:rsidRDefault="00ED554D" w:rsidP="00ED554D">
      <w:pPr>
        <w:spacing w:line="360" w:lineRule="auto"/>
        <w:ind w:firstLineChars="200" w:firstLine="480"/>
        <w:rPr>
          <w:rFonts w:ascii="宋体" w:hAnsi="宋体"/>
          <w:sz w:val="24"/>
        </w:rPr>
      </w:pPr>
      <w:r>
        <w:rPr>
          <w:sz w:val="24"/>
        </w:rPr>
        <w:t>1</w:t>
      </w:r>
      <w:r>
        <w:rPr>
          <w:rFonts w:hint="eastAsia"/>
          <w:sz w:val="24"/>
        </w:rPr>
        <w:t>、德：占</w:t>
      </w:r>
      <w:r>
        <w:rPr>
          <w:sz w:val="24"/>
        </w:rPr>
        <w:t>10</w:t>
      </w:r>
      <w:r>
        <w:rPr>
          <w:rFonts w:ascii="宋体" w:hAnsi="宋体" w:hint="eastAsia"/>
          <w:sz w:val="24"/>
        </w:rPr>
        <w:t>﹪，具体考核细则由学校支部、行政另行制定。从政治素养、道德品质、职业道德规范、职业行为“八不准”，遵守学校规章制度，服从组织安排，热心公益事务，集体意识和集体荣誉感几个方面实行考核。由支部、行政及相关部门进行考核兑现。</w:t>
      </w:r>
    </w:p>
    <w:p w:rsidR="00ED554D" w:rsidRDefault="00ED554D" w:rsidP="00ED554D">
      <w:pPr>
        <w:spacing w:line="360" w:lineRule="auto"/>
        <w:ind w:firstLineChars="200" w:firstLine="480"/>
        <w:rPr>
          <w:rFonts w:ascii="宋体" w:hAnsi="宋体"/>
          <w:sz w:val="24"/>
        </w:rPr>
      </w:pPr>
      <w:r>
        <w:rPr>
          <w:rFonts w:ascii="宋体" w:hAnsi="宋体" w:hint="eastAsia"/>
          <w:sz w:val="24"/>
        </w:rPr>
        <w:t>有下列情况之一者，师德考核不合格：</w:t>
      </w:r>
    </w:p>
    <w:p w:rsidR="00ED554D" w:rsidRDefault="00367B35" w:rsidP="00ED554D">
      <w:pPr>
        <w:spacing w:line="360" w:lineRule="auto"/>
        <w:ind w:left="420"/>
        <w:rPr>
          <w:rFonts w:ascii="宋体" w:hAnsi="宋体"/>
          <w:sz w:val="24"/>
        </w:rPr>
      </w:pPr>
      <w:r>
        <w:rPr>
          <w:rFonts w:ascii="宋体" w:hAnsi="宋体" w:hint="eastAsia"/>
          <w:sz w:val="24"/>
        </w:rPr>
        <w:fldChar w:fldCharType="begin"/>
      </w:r>
      <w:r w:rsidR="00ED554D">
        <w:rPr>
          <w:rFonts w:ascii="宋体" w:hAnsi="宋体" w:hint="eastAsia"/>
          <w:sz w:val="24"/>
        </w:rPr>
        <w:instrText xml:space="preserve"> eq \o\ac(○,</w:instrText>
      </w:r>
      <w:r w:rsidR="00ED554D">
        <w:rPr>
          <w:rFonts w:ascii="宋体" w:hAnsi="宋体" w:hint="eastAsia"/>
          <w:position w:val="3"/>
          <w:sz w:val="24"/>
        </w:rPr>
        <w:instrText>1</w:instrText>
      </w:r>
      <w:r w:rsidR="00ED554D">
        <w:rPr>
          <w:rFonts w:ascii="宋体" w:hAnsi="宋体" w:hint="eastAsia"/>
          <w:sz w:val="24"/>
        </w:rPr>
        <w:instrText>)</w:instrText>
      </w:r>
      <w:r>
        <w:rPr>
          <w:rFonts w:ascii="宋体" w:hAnsi="宋体" w:hint="eastAsia"/>
          <w:sz w:val="24"/>
        </w:rPr>
        <w:fldChar w:fldCharType="end"/>
      </w:r>
      <w:r w:rsidR="00ED554D">
        <w:rPr>
          <w:rFonts w:ascii="宋体" w:hAnsi="宋体" w:hint="eastAsia"/>
          <w:sz w:val="24"/>
        </w:rPr>
        <w:t>体罚或变相体罚学生造成严重后果的；</w:t>
      </w:r>
    </w:p>
    <w:p w:rsidR="00ED554D" w:rsidRDefault="00367B35" w:rsidP="00ED554D">
      <w:pPr>
        <w:spacing w:line="360" w:lineRule="auto"/>
        <w:ind w:firstLineChars="175" w:firstLine="420"/>
        <w:rPr>
          <w:rFonts w:ascii="宋体" w:hAnsi="宋体"/>
          <w:sz w:val="24"/>
        </w:rPr>
      </w:pPr>
      <w:r>
        <w:rPr>
          <w:rFonts w:ascii="宋体" w:hAnsi="宋体" w:hint="eastAsia"/>
          <w:sz w:val="24"/>
        </w:rPr>
        <w:fldChar w:fldCharType="begin"/>
      </w:r>
      <w:r w:rsidR="00ED554D">
        <w:rPr>
          <w:rFonts w:ascii="宋体" w:hAnsi="宋体" w:hint="eastAsia"/>
          <w:sz w:val="24"/>
        </w:rPr>
        <w:instrText xml:space="preserve"> eq \o\ac(○,</w:instrText>
      </w:r>
      <w:r w:rsidR="00ED554D">
        <w:rPr>
          <w:rFonts w:ascii="宋体" w:hAnsi="宋体" w:hint="eastAsia"/>
          <w:position w:val="3"/>
          <w:sz w:val="24"/>
        </w:rPr>
        <w:instrText>2</w:instrText>
      </w:r>
      <w:r w:rsidR="00ED554D">
        <w:rPr>
          <w:rFonts w:ascii="宋体" w:hAnsi="宋体" w:hint="eastAsia"/>
          <w:sz w:val="24"/>
        </w:rPr>
        <w:instrText>)</w:instrText>
      </w:r>
      <w:r>
        <w:rPr>
          <w:rFonts w:ascii="宋体" w:hAnsi="宋体" w:hint="eastAsia"/>
          <w:sz w:val="24"/>
        </w:rPr>
        <w:fldChar w:fldCharType="end"/>
      </w:r>
      <w:r w:rsidR="00ED554D">
        <w:rPr>
          <w:rFonts w:ascii="宋体" w:hAnsi="宋体" w:hint="eastAsia"/>
          <w:sz w:val="24"/>
        </w:rPr>
        <w:t>对学生实行有偿家教、有偿补课、举办或参与社会举办的各类收费培训和补习班；私自在外兼课兼职的；</w:t>
      </w:r>
    </w:p>
    <w:p w:rsidR="00ED554D" w:rsidRDefault="00367B35" w:rsidP="00ED554D">
      <w:pPr>
        <w:spacing w:line="360" w:lineRule="auto"/>
        <w:ind w:left="420"/>
        <w:rPr>
          <w:rFonts w:ascii="宋体" w:hAnsi="宋体"/>
          <w:sz w:val="24"/>
        </w:rPr>
      </w:pPr>
      <w:r>
        <w:rPr>
          <w:rFonts w:ascii="宋体" w:hAnsi="宋体" w:hint="eastAsia"/>
          <w:sz w:val="24"/>
        </w:rPr>
        <w:fldChar w:fldCharType="begin"/>
      </w:r>
      <w:r w:rsidR="00ED554D">
        <w:rPr>
          <w:rFonts w:ascii="宋体" w:hAnsi="宋体" w:hint="eastAsia"/>
          <w:sz w:val="24"/>
        </w:rPr>
        <w:instrText xml:space="preserve"> eq \o\ac(○,</w:instrText>
      </w:r>
      <w:r w:rsidR="00ED554D">
        <w:rPr>
          <w:rFonts w:ascii="宋体" w:hAnsi="宋体" w:hint="eastAsia"/>
          <w:position w:val="3"/>
          <w:sz w:val="24"/>
        </w:rPr>
        <w:instrText>3</w:instrText>
      </w:r>
      <w:r w:rsidR="00ED554D">
        <w:rPr>
          <w:rFonts w:ascii="宋体" w:hAnsi="宋体" w:hint="eastAsia"/>
          <w:sz w:val="24"/>
        </w:rPr>
        <w:instrText>)</w:instrText>
      </w:r>
      <w:r>
        <w:rPr>
          <w:rFonts w:ascii="宋体" w:hAnsi="宋体" w:hint="eastAsia"/>
          <w:sz w:val="24"/>
        </w:rPr>
        <w:fldChar w:fldCharType="end"/>
      </w:r>
      <w:r w:rsidR="00ED554D">
        <w:rPr>
          <w:rFonts w:ascii="宋体" w:hAnsi="宋体" w:hint="eastAsia"/>
          <w:sz w:val="24"/>
        </w:rPr>
        <w:t xml:space="preserve">在学生中私自征订、推荐和使用教辅资料、学习用具和其他商品产生较大影响的； </w:t>
      </w:r>
    </w:p>
    <w:p w:rsidR="00ED554D" w:rsidRDefault="00367B35" w:rsidP="00ED554D">
      <w:pPr>
        <w:spacing w:line="360" w:lineRule="auto"/>
        <w:ind w:firstLineChars="150" w:firstLine="360"/>
        <w:rPr>
          <w:rFonts w:ascii="宋体" w:hAnsi="宋体"/>
          <w:sz w:val="24"/>
        </w:rPr>
      </w:pPr>
      <w:r>
        <w:rPr>
          <w:rFonts w:ascii="宋体" w:hAnsi="宋体" w:hint="eastAsia"/>
          <w:sz w:val="24"/>
        </w:rPr>
        <w:fldChar w:fldCharType="begin"/>
      </w:r>
      <w:r w:rsidR="00ED554D">
        <w:rPr>
          <w:rFonts w:ascii="宋体" w:hAnsi="宋体" w:hint="eastAsia"/>
          <w:sz w:val="24"/>
        </w:rPr>
        <w:instrText xml:space="preserve"> eq \o\ac(○,</w:instrText>
      </w:r>
      <w:r w:rsidR="00ED554D">
        <w:rPr>
          <w:rFonts w:ascii="宋体" w:hAnsi="宋体" w:hint="eastAsia"/>
          <w:position w:val="3"/>
          <w:sz w:val="24"/>
        </w:rPr>
        <w:instrText>4</w:instrText>
      </w:r>
      <w:r w:rsidR="00ED554D">
        <w:rPr>
          <w:rFonts w:ascii="宋体" w:hAnsi="宋体" w:hint="eastAsia"/>
          <w:sz w:val="24"/>
        </w:rPr>
        <w:instrText>)</w:instrText>
      </w:r>
      <w:r>
        <w:rPr>
          <w:rFonts w:ascii="宋体" w:hAnsi="宋体" w:hint="eastAsia"/>
          <w:sz w:val="24"/>
        </w:rPr>
        <w:fldChar w:fldCharType="end"/>
      </w:r>
      <w:r w:rsidR="00ED554D">
        <w:rPr>
          <w:rFonts w:ascii="宋体" w:hAnsi="宋体" w:hint="eastAsia"/>
          <w:sz w:val="24"/>
        </w:rPr>
        <w:t>以非法方式表达诉求，如采取罢课、群访等方式干扰学校正常教育教学秩序，损害学生利益的；</w:t>
      </w:r>
    </w:p>
    <w:p w:rsidR="00ED554D" w:rsidRDefault="00367B35" w:rsidP="00ED554D">
      <w:pPr>
        <w:spacing w:line="360" w:lineRule="auto"/>
        <w:ind w:left="420"/>
        <w:rPr>
          <w:rFonts w:ascii="宋体" w:hAnsi="宋体"/>
          <w:sz w:val="24"/>
        </w:rPr>
      </w:pPr>
      <w:r>
        <w:rPr>
          <w:rFonts w:ascii="宋体" w:hAnsi="宋体" w:hint="eastAsia"/>
          <w:sz w:val="24"/>
        </w:rPr>
        <w:fldChar w:fldCharType="begin"/>
      </w:r>
      <w:r w:rsidR="00ED554D">
        <w:rPr>
          <w:rFonts w:ascii="宋体" w:hAnsi="宋体" w:hint="eastAsia"/>
          <w:sz w:val="24"/>
        </w:rPr>
        <w:instrText xml:space="preserve"> eq \o\ac(○,</w:instrText>
      </w:r>
      <w:r w:rsidR="00ED554D">
        <w:rPr>
          <w:rFonts w:ascii="宋体" w:hAnsi="宋体" w:hint="eastAsia"/>
          <w:position w:val="3"/>
          <w:sz w:val="24"/>
        </w:rPr>
        <w:instrText>5</w:instrText>
      </w:r>
      <w:r w:rsidR="00ED554D">
        <w:rPr>
          <w:rFonts w:ascii="宋体" w:hAnsi="宋体" w:hint="eastAsia"/>
          <w:sz w:val="24"/>
        </w:rPr>
        <w:instrText>)</w:instrText>
      </w:r>
      <w:r>
        <w:rPr>
          <w:rFonts w:ascii="宋体" w:hAnsi="宋体" w:hint="eastAsia"/>
          <w:sz w:val="24"/>
        </w:rPr>
        <w:fldChar w:fldCharType="end"/>
      </w:r>
      <w:r w:rsidR="00ED554D">
        <w:rPr>
          <w:rFonts w:ascii="宋体" w:hAnsi="宋体" w:hint="eastAsia"/>
          <w:sz w:val="24"/>
        </w:rPr>
        <w:t>其他严重违反师德规范，按相关规定应定为不合格的。</w:t>
      </w:r>
    </w:p>
    <w:p w:rsidR="00ED554D" w:rsidRDefault="00ED554D" w:rsidP="00ED554D">
      <w:pPr>
        <w:spacing w:line="360" w:lineRule="auto"/>
        <w:ind w:firstLineChars="200" w:firstLine="480"/>
        <w:rPr>
          <w:rFonts w:ascii="宋体" w:hAnsi="宋体"/>
          <w:sz w:val="24"/>
        </w:rPr>
      </w:pPr>
      <w:r>
        <w:rPr>
          <w:sz w:val="24"/>
        </w:rPr>
        <w:t>2</w:t>
      </w:r>
      <w:r>
        <w:rPr>
          <w:rFonts w:hint="eastAsia"/>
          <w:sz w:val="24"/>
        </w:rPr>
        <w:t>、</w:t>
      </w:r>
      <w:r>
        <w:rPr>
          <w:rFonts w:ascii="宋体" w:hAnsi="宋体" w:hint="eastAsia"/>
          <w:sz w:val="24"/>
        </w:rPr>
        <w:t>能 ：占10﹪，分四个方面：教育能力、教学能力、科研能力、教师专业发展。具体考核细则由教科处、教研组和学校制定。由教科处、教研组、学校行政进行考核兑现。</w:t>
      </w:r>
    </w:p>
    <w:p w:rsidR="00ED554D" w:rsidRDefault="00ED554D" w:rsidP="00ED554D">
      <w:pPr>
        <w:spacing w:line="360" w:lineRule="auto"/>
        <w:ind w:firstLineChars="200" w:firstLine="480"/>
        <w:outlineLvl w:val="0"/>
        <w:rPr>
          <w:rFonts w:ascii="宋体" w:hAnsi="宋体"/>
          <w:sz w:val="24"/>
        </w:rPr>
      </w:pPr>
      <w:r>
        <w:rPr>
          <w:sz w:val="24"/>
        </w:rPr>
        <w:t>3</w:t>
      </w:r>
      <w:r>
        <w:rPr>
          <w:rFonts w:hint="eastAsia"/>
          <w:sz w:val="24"/>
        </w:rPr>
        <w:t>、勤：占</w:t>
      </w:r>
      <w:r>
        <w:rPr>
          <w:sz w:val="24"/>
        </w:rPr>
        <w:t>50</w:t>
      </w:r>
      <w:r>
        <w:rPr>
          <w:rFonts w:ascii="宋体" w:hAnsi="宋体" w:hint="eastAsia"/>
          <w:sz w:val="24"/>
        </w:rPr>
        <w:t>﹪， 分四个部分</w:t>
      </w:r>
    </w:p>
    <w:p w:rsidR="00ED554D" w:rsidRPr="002977A6" w:rsidRDefault="00ED554D" w:rsidP="00ED554D">
      <w:pPr>
        <w:spacing w:line="360" w:lineRule="auto"/>
        <w:ind w:firstLineChars="200" w:firstLine="480"/>
        <w:rPr>
          <w:rFonts w:ascii="宋体" w:hAnsi="宋体"/>
          <w:sz w:val="24"/>
        </w:rPr>
      </w:pPr>
      <w:r>
        <w:rPr>
          <w:rFonts w:ascii="宋体" w:hAnsi="宋体" w:hint="eastAsia"/>
          <w:sz w:val="24"/>
        </w:rPr>
        <w:t>（1）、工作量</w:t>
      </w:r>
      <w:r>
        <w:rPr>
          <w:rFonts w:hint="eastAsia"/>
          <w:sz w:val="24"/>
        </w:rPr>
        <w:t>占</w:t>
      </w:r>
      <w:r>
        <w:rPr>
          <w:rFonts w:ascii="宋体" w:hAnsi="宋体" w:hint="eastAsia"/>
          <w:sz w:val="24"/>
        </w:rPr>
        <w:t>70﹪：</w:t>
      </w:r>
      <w:r w:rsidRPr="00AF3DA4">
        <w:rPr>
          <w:rFonts w:hint="eastAsia"/>
          <w:color w:val="FF0000"/>
          <w:sz w:val="24"/>
        </w:rPr>
        <w:t>每位教师课时费分为超课时费和基本课时费。超课时按超出我校教师平均课时</w:t>
      </w:r>
      <w:r w:rsidRPr="004D52D4">
        <w:rPr>
          <w:rFonts w:hint="eastAsia"/>
          <w:color w:val="FF0000"/>
          <w:sz w:val="24"/>
        </w:rPr>
        <w:t>部分</w:t>
      </w:r>
      <w:r w:rsidRPr="004D52D4">
        <w:rPr>
          <w:rFonts w:hint="eastAsia"/>
          <w:color w:val="FF0000"/>
          <w:sz w:val="24"/>
        </w:rPr>
        <w:t>1</w:t>
      </w:r>
      <w:r>
        <w:rPr>
          <w:rFonts w:hint="eastAsia"/>
          <w:color w:val="FF0000"/>
          <w:sz w:val="24"/>
        </w:rPr>
        <w:t>2</w:t>
      </w:r>
      <w:r w:rsidRPr="004D52D4">
        <w:rPr>
          <w:rFonts w:hint="eastAsia"/>
          <w:color w:val="FF0000"/>
          <w:sz w:val="24"/>
        </w:rPr>
        <w:t>元</w:t>
      </w:r>
      <w:r w:rsidRPr="004D52D4">
        <w:rPr>
          <w:rFonts w:hint="eastAsia"/>
          <w:color w:val="FF0000"/>
          <w:sz w:val="24"/>
        </w:rPr>
        <w:t>/</w:t>
      </w:r>
      <w:r w:rsidRPr="004D52D4">
        <w:rPr>
          <w:rFonts w:hint="eastAsia"/>
          <w:color w:val="FF0000"/>
          <w:sz w:val="24"/>
        </w:rPr>
        <w:t>节计算，中层干部达到了校平均课时的</w:t>
      </w:r>
      <w:r w:rsidRPr="004D52D4">
        <w:rPr>
          <w:rFonts w:hint="eastAsia"/>
          <w:color w:val="FF0000"/>
          <w:sz w:val="24"/>
        </w:rPr>
        <w:t>55%</w:t>
      </w:r>
      <w:r w:rsidRPr="004D52D4">
        <w:rPr>
          <w:rFonts w:hint="eastAsia"/>
          <w:color w:val="FF0000"/>
          <w:sz w:val="24"/>
        </w:rPr>
        <w:t>算超课时，副校长达到了校平均课时的</w:t>
      </w:r>
      <w:r w:rsidRPr="004D52D4">
        <w:rPr>
          <w:rFonts w:hint="eastAsia"/>
          <w:color w:val="FF0000"/>
          <w:sz w:val="24"/>
        </w:rPr>
        <w:t>36%</w:t>
      </w:r>
      <w:r w:rsidRPr="004D52D4">
        <w:rPr>
          <w:rFonts w:hint="eastAsia"/>
          <w:color w:val="FF0000"/>
          <w:sz w:val="24"/>
        </w:rPr>
        <w:t>算超课时</w:t>
      </w:r>
      <w:r>
        <w:rPr>
          <w:rFonts w:hint="eastAsia"/>
          <w:color w:val="FF0000"/>
          <w:sz w:val="24"/>
        </w:rPr>
        <w:t>，</w:t>
      </w:r>
      <w:r w:rsidRPr="004D52D4">
        <w:rPr>
          <w:rFonts w:hint="eastAsia"/>
          <w:color w:val="FF0000"/>
          <w:sz w:val="24"/>
        </w:rPr>
        <w:t>即每位教师的超</w:t>
      </w:r>
      <w:r>
        <w:rPr>
          <w:rFonts w:hint="eastAsia"/>
          <w:color w:val="FF0000"/>
          <w:sz w:val="24"/>
        </w:rPr>
        <w:t>课时</w:t>
      </w:r>
      <w:r w:rsidRPr="004D52D4">
        <w:rPr>
          <w:rFonts w:hint="eastAsia"/>
          <w:color w:val="FF0000"/>
          <w:sz w:val="24"/>
        </w:rPr>
        <w:t>津贴</w:t>
      </w:r>
      <w:r w:rsidRPr="004D52D4">
        <w:rPr>
          <w:rFonts w:hint="eastAsia"/>
          <w:color w:val="FF0000"/>
          <w:sz w:val="24"/>
        </w:rPr>
        <w:t>=</w:t>
      </w:r>
      <w:r w:rsidRPr="004D52D4">
        <w:rPr>
          <w:rFonts w:hint="eastAsia"/>
          <w:color w:val="FF0000"/>
          <w:sz w:val="24"/>
        </w:rPr>
        <w:t>（教师个人总课时—校平均课时）×</w:t>
      </w:r>
      <w:r w:rsidRPr="004D52D4">
        <w:rPr>
          <w:rFonts w:hint="eastAsia"/>
          <w:color w:val="FF0000"/>
          <w:sz w:val="24"/>
        </w:rPr>
        <w:t>1</w:t>
      </w:r>
      <w:r>
        <w:rPr>
          <w:rFonts w:hint="eastAsia"/>
          <w:color w:val="FF0000"/>
          <w:sz w:val="24"/>
        </w:rPr>
        <w:t>2</w:t>
      </w:r>
      <w:r w:rsidRPr="004D52D4">
        <w:rPr>
          <w:rFonts w:hint="eastAsia"/>
          <w:color w:val="FF0000"/>
          <w:sz w:val="24"/>
        </w:rPr>
        <w:t>元×</w:t>
      </w:r>
      <w:r w:rsidRPr="004D52D4">
        <w:rPr>
          <w:rFonts w:hint="eastAsia"/>
          <w:color w:val="FF0000"/>
          <w:sz w:val="24"/>
        </w:rPr>
        <w:t>20</w:t>
      </w:r>
      <w:r w:rsidRPr="004D52D4">
        <w:rPr>
          <w:rFonts w:hint="eastAsia"/>
          <w:color w:val="FF0000"/>
          <w:sz w:val="24"/>
        </w:rPr>
        <w:t>周</w:t>
      </w:r>
      <w:r>
        <w:rPr>
          <w:rFonts w:hint="eastAsia"/>
          <w:color w:val="FF0000"/>
          <w:sz w:val="24"/>
        </w:rPr>
        <w:t>；基本课时费</w:t>
      </w:r>
      <w:r>
        <w:rPr>
          <w:rFonts w:hint="eastAsia"/>
          <w:color w:val="FF0000"/>
          <w:sz w:val="24"/>
        </w:rPr>
        <w:t>=</w:t>
      </w:r>
      <w:r>
        <w:rPr>
          <w:rFonts w:hint="eastAsia"/>
          <w:color w:val="FF0000"/>
          <w:sz w:val="24"/>
        </w:rPr>
        <w:t>教师未超出校平均课时</w:t>
      </w:r>
      <w:r w:rsidRPr="00D175B2">
        <w:rPr>
          <w:rFonts w:hint="eastAsia"/>
          <w:color w:val="FF0000"/>
          <w:sz w:val="24"/>
        </w:rPr>
        <w:t>×</w:t>
      </w:r>
      <w:r>
        <w:rPr>
          <w:rFonts w:hint="eastAsia"/>
          <w:color w:val="FF0000"/>
          <w:sz w:val="24"/>
        </w:rPr>
        <w:t>基本课时单价，注：基本课时单价</w:t>
      </w:r>
      <w:r>
        <w:rPr>
          <w:rFonts w:hint="eastAsia"/>
          <w:color w:val="FF0000"/>
          <w:sz w:val="24"/>
        </w:rPr>
        <w:t>=</w:t>
      </w:r>
      <w:r>
        <w:rPr>
          <w:rFonts w:hint="eastAsia"/>
          <w:color w:val="FF0000"/>
          <w:sz w:val="24"/>
        </w:rPr>
        <w:t>（总课时费—总超课时费）</w:t>
      </w:r>
      <w:r>
        <w:rPr>
          <w:rFonts w:hint="eastAsia"/>
          <w:color w:val="FF0000"/>
          <w:sz w:val="24"/>
        </w:rPr>
        <w:t>/</w:t>
      </w:r>
      <w:r>
        <w:rPr>
          <w:rFonts w:hint="eastAsia"/>
          <w:color w:val="FF0000"/>
          <w:sz w:val="24"/>
        </w:rPr>
        <w:t>未超出校平均总课时，如果总超课时费超出当年的总课时费，超出部分由全校目标考核奖中支出，基本课时单价为零。</w:t>
      </w:r>
    </w:p>
    <w:p w:rsidR="00ED554D" w:rsidRDefault="00367B35" w:rsidP="00ED554D">
      <w:pPr>
        <w:spacing w:line="360" w:lineRule="auto"/>
        <w:ind w:firstLineChars="200" w:firstLine="480"/>
        <w:rPr>
          <w:rFonts w:ascii="宋体" w:hAnsi="宋体"/>
          <w:sz w:val="24"/>
        </w:rPr>
      </w:pPr>
      <w:r>
        <w:rPr>
          <w:rFonts w:ascii="宋体" w:hAnsi="宋体"/>
          <w:sz w:val="24"/>
        </w:rPr>
        <w:fldChar w:fldCharType="begin"/>
      </w:r>
      <w:r w:rsidR="00ED554D">
        <w:rPr>
          <w:rFonts w:ascii="宋体" w:hAnsi="宋体" w:hint="eastAsia"/>
          <w:sz w:val="24"/>
        </w:rPr>
        <w:instrText>eq \o\ac(○,</w:instrText>
      </w:r>
      <w:r w:rsidR="00ED554D">
        <w:rPr>
          <w:rFonts w:ascii="宋体" w:hAnsi="宋体" w:hint="eastAsia"/>
          <w:position w:val="3"/>
          <w:sz w:val="16"/>
        </w:rPr>
        <w:instrText>1</w:instrText>
      </w:r>
      <w:r w:rsidR="00ED554D">
        <w:rPr>
          <w:rFonts w:ascii="宋体" w:hAnsi="宋体" w:hint="eastAsia"/>
          <w:sz w:val="24"/>
        </w:rPr>
        <w:instrText>)</w:instrText>
      </w:r>
      <w:r>
        <w:rPr>
          <w:rFonts w:ascii="宋体" w:hAnsi="宋体"/>
          <w:sz w:val="24"/>
        </w:rPr>
        <w:fldChar w:fldCharType="end"/>
      </w:r>
      <w:r w:rsidR="00ED554D">
        <w:rPr>
          <w:rFonts w:ascii="宋体" w:hAnsi="宋体" w:hint="eastAsia"/>
          <w:sz w:val="24"/>
        </w:rPr>
        <w:t>对年龄较大教职工设置照顾工作量：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36"/>
        <w:gridCol w:w="1564"/>
        <w:gridCol w:w="1592"/>
        <w:gridCol w:w="236"/>
        <w:gridCol w:w="1592"/>
        <w:gridCol w:w="1754"/>
      </w:tblGrid>
      <w:tr w:rsidR="00ED554D" w:rsidTr="00AD3930">
        <w:tc>
          <w:tcPr>
            <w:tcW w:w="1548" w:type="dxa"/>
            <w:vMerge w:val="restart"/>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p>
          <w:p w:rsidR="00ED554D" w:rsidRDefault="00ED554D" w:rsidP="00AD3930">
            <w:pPr>
              <w:spacing w:line="360" w:lineRule="auto"/>
              <w:jc w:val="center"/>
              <w:rPr>
                <w:rFonts w:ascii="宋体" w:hAnsi="宋体"/>
                <w:sz w:val="24"/>
              </w:rPr>
            </w:pPr>
            <w:r>
              <w:rPr>
                <w:rFonts w:ascii="宋体" w:hAnsi="宋体" w:hint="eastAsia"/>
                <w:sz w:val="24"/>
              </w:rPr>
              <w:lastRenderedPageBreak/>
              <w:t>年龄</w:t>
            </w:r>
          </w:p>
        </w:tc>
        <w:tc>
          <w:tcPr>
            <w:tcW w:w="3392" w:type="dxa"/>
            <w:gridSpan w:val="3"/>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r>
              <w:rPr>
                <w:rFonts w:ascii="宋体" w:hAnsi="宋体" w:hint="eastAsia"/>
                <w:sz w:val="24"/>
              </w:rPr>
              <w:lastRenderedPageBreak/>
              <w:t>男</w:t>
            </w:r>
          </w:p>
        </w:tc>
        <w:tc>
          <w:tcPr>
            <w:tcW w:w="3582" w:type="dxa"/>
            <w:gridSpan w:val="3"/>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r>
              <w:rPr>
                <w:rFonts w:ascii="宋体" w:hAnsi="宋体" w:hint="eastAsia"/>
                <w:sz w:val="24"/>
              </w:rPr>
              <w:t>女</w:t>
            </w:r>
          </w:p>
        </w:tc>
      </w:tr>
      <w:tr w:rsidR="00ED554D" w:rsidTr="00AD3930">
        <w:tc>
          <w:tcPr>
            <w:tcW w:w="1548" w:type="dxa"/>
            <w:vMerge/>
            <w:tcBorders>
              <w:top w:val="single" w:sz="4" w:space="0" w:color="auto"/>
              <w:left w:val="single" w:sz="4" w:space="0" w:color="auto"/>
              <w:bottom w:val="single" w:sz="4" w:space="0" w:color="auto"/>
              <w:right w:val="single" w:sz="4" w:space="0" w:color="auto"/>
            </w:tcBorders>
            <w:vAlign w:val="center"/>
          </w:tcPr>
          <w:p w:rsidR="00ED554D" w:rsidRDefault="00ED554D" w:rsidP="00AD3930">
            <w:pPr>
              <w:widowControl/>
              <w:jc w:val="left"/>
              <w:rPr>
                <w:rFonts w:ascii="宋体" w:hAnsi="宋体"/>
                <w:sz w:val="24"/>
              </w:rPr>
            </w:pPr>
          </w:p>
        </w:tc>
        <w:tc>
          <w:tcPr>
            <w:tcW w:w="236"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p>
        </w:tc>
        <w:tc>
          <w:tcPr>
            <w:tcW w:w="1564"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r>
              <w:rPr>
                <w:rFonts w:ascii="宋体" w:hAnsi="宋体" w:hint="eastAsia"/>
                <w:sz w:val="24"/>
              </w:rPr>
              <w:t>50--55</w:t>
            </w:r>
          </w:p>
        </w:tc>
        <w:tc>
          <w:tcPr>
            <w:tcW w:w="1592"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r>
              <w:rPr>
                <w:rFonts w:ascii="宋体" w:hAnsi="宋体" w:hint="eastAsia"/>
                <w:sz w:val="24"/>
              </w:rPr>
              <w:t>56--60</w:t>
            </w:r>
          </w:p>
        </w:tc>
        <w:tc>
          <w:tcPr>
            <w:tcW w:w="236"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p>
        </w:tc>
        <w:tc>
          <w:tcPr>
            <w:tcW w:w="1592"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r>
              <w:rPr>
                <w:rFonts w:ascii="宋体" w:hAnsi="宋体" w:hint="eastAsia"/>
                <w:sz w:val="24"/>
              </w:rPr>
              <w:t>45--50</w:t>
            </w:r>
          </w:p>
        </w:tc>
        <w:tc>
          <w:tcPr>
            <w:tcW w:w="1754"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r>
              <w:rPr>
                <w:rFonts w:ascii="宋体" w:hAnsi="宋体" w:hint="eastAsia"/>
                <w:sz w:val="24"/>
              </w:rPr>
              <w:t>51--55</w:t>
            </w:r>
          </w:p>
        </w:tc>
      </w:tr>
      <w:tr w:rsidR="00ED554D" w:rsidTr="00AD3930">
        <w:tc>
          <w:tcPr>
            <w:tcW w:w="1548"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r>
              <w:rPr>
                <w:rFonts w:ascii="宋体" w:hAnsi="宋体" w:hint="eastAsia"/>
                <w:sz w:val="24"/>
              </w:rPr>
              <w:lastRenderedPageBreak/>
              <w:t>照顾周课时</w:t>
            </w:r>
          </w:p>
        </w:tc>
        <w:tc>
          <w:tcPr>
            <w:tcW w:w="236"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p>
        </w:tc>
        <w:tc>
          <w:tcPr>
            <w:tcW w:w="1564"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r>
              <w:rPr>
                <w:rFonts w:ascii="宋体" w:hAnsi="宋体" w:hint="eastAsia"/>
                <w:sz w:val="24"/>
              </w:rPr>
              <w:t>1</w:t>
            </w:r>
          </w:p>
        </w:tc>
        <w:tc>
          <w:tcPr>
            <w:tcW w:w="1592"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r>
              <w:rPr>
                <w:rFonts w:ascii="宋体" w:hAnsi="宋体" w:hint="eastAsia"/>
                <w:sz w:val="24"/>
              </w:rPr>
              <w:t>2</w:t>
            </w:r>
          </w:p>
        </w:tc>
        <w:tc>
          <w:tcPr>
            <w:tcW w:w="236"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p>
        </w:tc>
        <w:tc>
          <w:tcPr>
            <w:tcW w:w="1592"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r>
              <w:rPr>
                <w:rFonts w:ascii="宋体" w:hAnsi="宋体" w:hint="eastAsia"/>
                <w:sz w:val="24"/>
              </w:rPr>
              <w:t>1</w:t>
            </w:r>
          </w:p>
        </w:tc>
        <w:tc>
          <w:tcPr>
            <w:tcW w:w="1754" w:type="dxa"/>
            <w:tcBorders>
              <w:top w:val="single" w:sz="4" w:space="0" w:color="auto"/>
              <w:left w:val="single" w:sz="4" w:space="0" w:color="auto"/>
              <w:bottom w:val="single" w:sz="4" w:space="0" w:color="auto"/>
              <w:right w:val="single" w:sz="4" w:space="0" w:color="auto"/>
            </w:tcBorders>
          </w:tcPr>
          <w:p w:rsidR="00ED554D" w:rsidRDefault="00ED554D" w:rsidP="00AD3930">
            <w:pPr>
              <w:spacing w:line="360" w:lineRule="auto"/>
              <w:jc w:val="center"/>
              <w:rPr>
                <w:rFonts w:ascii="宋体" w:hAnsi="宋体"/>
                <w:sz w:val="24"/>
              </w:rPr>
            </w:pPr>
            <w:r>
              <w:rPr>
                <w:rFonts w:ascii="宋体" w:hAnsi="宋体" w:hint="eastAsia"/>
                <w:sz w:val="24"/>
              </w:rPr>
              <w:t>2</w:t>
            </w:r>
          </w:p>
        </w:tc>
      </w:tr>
    </w:tbl>
    <w:p w:rsidR="00ED554D" w:rsidRDefault="00ED554D" w:rsidP="00ED554D">
      <w:pPr>
        <w:spacing w:line="360" w:lineRule="auto"/>
        <w:ind w:firstLineChars="200" w:firstLine="480"/>
        <w:rPr>
          <w:rFonts w:ascii="宋体" w:hAnsi="宋体"/>
          <w:sz w:val="24"/>
        </w:rPr>
      </w:pPr>
      <w:r>
        <w:rPr>
          <w:rFonts w:ascii="宋体" w:hAnsi="宋体" w:hint="eastAsia"/>
          <w:sz w:val="24"/>
        </w:rPr>
        <w:t>②教研组长按1节/周核算由教科室考核兑现。</w:t>
      </w:r>
    </w:p>
    <w:p w:rsidR="00ED554D" w:rsidRDefault="00ED554D" w:rsidP="00ED554D">
      <w:pPr>
        <w:spacing w:line="360" w:lineRule="auto"/>
        <w:ind w:firstLineChars="200" w:firstLine="480"/>
        <w:rPr>
          <w:rFonts w:ascii="宋体" w:hAnsi="宋体"/>
          <w:sz w:val="24"/>
        </w:rPr>
      </w:pPr>
      <w:r>
        <w:rPr>
          <w:rFonts w:ascii="宋体" w:hAnsi="宋体" w:hint="eastAsia"/>
          <w:sz w:val="24"/>
        </w:rPr>
        <w:t>③新老教师“一帮一”帮带教师按0.5节/周核算，由教科室考核兑现。</w:t>
      </w:r>
    </w:p>
    <w:p w:rsidR="00ED554D" w:rsidRDefault="00ED554D" w:rsidP="00ED554D">
      <w:pPr>
        <w:spacing w:line="360" w:lineRule="auto"/>
        <w:ind w:firstLineChars="200" w:firstLine="480"/>
        <w:rPr>
          <w:rFonts w:ascii="宋体" w:hAnsi="宋体"/>
          <w:sz w:val="24"/>
        </w:rPr>
      </w:pPr>
      <w:r>
        <w:rPr>
          <w:rFonts w:ascii="宋体" w:hAnsi="宋体" w:hint="eastAsia"/>
          <w:sz w:val="24"/>
        </w:rPr>
        <w:t>④全校实验工作按一个实验员15节/周核算，由教育技术中心根据理、化、生各科的实验员按排及工作情况考核兑现。</w:t>
      </w:r>
    </w:p>
    <w:p w:rsidR="00ED554D" w:rsidRDefault="00ED554D" w:rsidP="00ED554D">
      <w:pPr>
        <w:spacing w:line="360" w:lineRule="auto"/>
        <w:ind w:firstLineChars="200" w:firstLine="480"/>
        <w:rPr>
          <w:rFonts w:ascii="宋体" w:hAnsi="宋体"/>
          <w:sz w:val="24"/>
        </w:rPr>
      </w:pPr>
      <w:r>
        <w:rPr>
          <w:rFonts w:ascii="宋体" w:hAnsi="宋体" w:hint="eastAsia"/>
          <w:sz w:val="24"/>
        </w:rPr>
        <w:t>⑤文字统考学科，跨科目、跨年级在个人总工作量上加0.5节。</w:t>
      </w:r>
    </w:p>
    <w:p w:rsidR="00ED554D" w:rsidRDefault="00ED554D" w:rsidP="00ED554D">
      <w:pPr>
        <w:spacing w:line="360" w:lineRule="auto"/>
        <w:ind w:firstLineChars="200" w:firstLine="480"/>
        <w:rPr>
          <w:rFonts w:ascii="宋体" w:hAnsi="宋体"/>
          <w:sz w:val="24"/>
        </w:rPr>
      </w:pPr>
      <w:r>
        <w:rPr>
          <w:rFonts w:ascii="宋体" w:hAnsi="宋体" w:hint="eastAsia"/>
          <w:sz w:val="24"/>
        </w:rPr>
        <w:t>学科课时系数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
        <w:gridCol w:w="531"/>
        <w:gridCol w:w="531"/>
        <w:gridCol w:w="531"/>
        <w:gridCol w:w="531"/>
        <w:gridCol w:w="531"/>
        <w:gridCol w:w="531"/>
        <w:gridCol w:w="531"/>
        <w:gridCol w:w="531"/>
        <w:gridCol w:w="531"/>
        <w:gridCol w:w="476"/>
        <w:gridCol w:w="476"/>
        <w:gridCol w:w="476"/>
        <w:gridCol w:w="476"/>
        <w:gridCol w:w="476"/>
        <w:gridCol w:w="476"/>
        <w:gridCol w:w="412"/>
      </w:tblGrid>
      <w:tr w:rsidR="00ED554D" w:rsidTr="00AD3930">
        <w:tc>
          <w:tcPr>
            <w:tcW w:w="475" w:type="dxa"/>
          </w:tcPr>
          <w:p w:rsidR="00ED554D" w:rsidRDefault="00ED554D" w:rsidP="00AD3930">
            <w:pPr>
              <w:spacing w:line="360" w:lineRule="auto"/>
              <w:rPr>
                <w:rFonts w:ascii="宋体" w:hAnsi="宋体"/>
                <w:szCs w:val="21"/>
              </w:rPr>
            </w:pPr>
            <w:r>
              <w:rPr>
                <w:rFonts w:ascii="宋体" w:hAnsi="宋体" w:hint="eastAsia"/>
                <w:szCs w:val="21"/>
              </w:rPr>
              <w:t>类别</w:t>
            </w:r>
          </w:p>
        </w:tc>
        <w:tc>
          <w:tcPr>
            <w:tcW w:w="531" w:type="dxa"/>
          </w:tcPr>
          <w:p w:rsidR="00ED554D" w:rsidRDefault="00ED554D" w:rsidP="00AD3930">
            <w:pPr>
              <w:spacing w:line="360" w:lineRule="auto"/>
              <w:rPr>
                <w:rFonts w:ascii="宋体" w:hAnsi="宋体"/>
                <w:szCs w:val="21"/>
              </w:rPr>
            </w:pPr>
            <w:r>
              <w:rPr>
                <w:rFonts w:ascii="宋体" w:hAnsi="宋体" w:hint="eastAsia"/>
                <w:szCs w:val="21"/>
              </w:rPr>
              <w:t>语文</w:t>
            </w:r>
          </w:p>
        </w:tc>
        <w:tc>
          <w:tcPr>
            <w:tcW w:w="531" w:type="dxa"/>
          </w:tcPr>
          <w:p w:rsidR="00ED554D" w:rsidRDefault="00ED554D" w:rsidP="00AD3930">
            <w:pPr>
              <w:spacing w:line="360" w:lineRule="auto"/>
              <w:rPr>
                <w:rFonts w:ascii="宋体" w:hAnsi="宋体"/>
                <w:szCs w:val="21"/>
              </w:rPr>
            </w:pPr>
            <w:r>
              <w:rPr>
                <w:rFonts w:ascii="宋体" w:hAnsi="宋体" w:hint="eastAsia"/>
                <w:szCs w:val="21"/>
              </w:rPr>
              <w:t>数学</w:t>
            </w:r>
          </w:p>
        </w:tc>
        <w:tc>
          <w:tcPr>
            <w:tcW w:w="531" w:type="dxa"/>
          </w:tcPr>
          <w:p w:rsidR="00ED554D" w:rsidRDefault="00ED554D" w:rsidP="00AD3930">
            <w:pPr>
              <w:spacing w:line="360" w:lineRule="auto"/>
              <w:rPr>
                <w:rFonts w:ascii="宋体" w:hAnsi="宋体"/>
                <w:szCs w:val="21"/>
              </w:rPr>
            </w:pPr>
            <w:r>
              <w:rPr>
                <w:rFonts w:ascii="宋体" w:hAnsi="宋体" w:hint="eastAsia"/>
                <w:szCs w:val="21"/>
              </w:rPr>
              <w:t>外语</w:t>
            </w:r>
          </w:p>
        </w:tc>
        <w:tc>
          <w:tcPr>
            <w:tcW w:w="531" w:type="dxa"/>
          </w:tcPr>
          <w:p w:rsidR="00ED554D" w:rsidRDefault="00ED554D" w:rsidP="00AD3930">
            <w:pPr>
              <w:spacing w:line="360" w:lineRule="auto"/>
              <w:rPr>
                <w:rFonts w:ascii="宋体" w:hAnsi="宋体"/>
                <w:szCs w:val="21"/>
              </w:rPr>
            </w:pPr>
            <w:r>
              <w:rPr>
                <w:rFonts w:ascii="宋体" w:hAnsi="宋体" w:hint="eastAsia"/>
                <w:szCs w:val="21"/>
              </w:rPr>
              <w:t>物理</w:t>
            </w:r>
          </w:p>
        </w:tc>
        <w:tc>
          <w:tcPr>
            <w:tcW w:w="531" w:type="dxa"/>
          </w:tcPr>
          <w:p w:rsidR="00ED554D" w:rsidRDefault="00ED554D" w:rsidP="00AD3930">
            <w:pPr>
              <w:spacing w:line="360" w:lineRule="auto"/>
              <w:rPr>
                <w:rFonts w:ascii="宋体" w:hAnsi="宋体"/>
                <w:szCs w:val="21"/>
              </w:rPr>
            </w:pPr>
            <w:r>
              <w:rPr>
                <w:rFonts w:ascii="宋体" w:hAnsi="宋体" w:hint="eastAsia"/>
                <w:szCs w:val="21"/>
              </w:rPr>
              <w:t>化学</w:t>
            </w:r>
          </w:p>
        </w:tc>
        <w:tc>
          <w:tcPr>
            <w:tcW w:w="531" w:type="dxa"/>
          </w:tcPr>
          <w:p w:rsidR="00ED554D" w:rsidRDefault="00ED554D" w:rsidP="00AD3930">
            <w:pPr>
              <w:spacing w:line="360" w:lineRule="auto"/>
              <w:rPr>
                <w:rFonts w:ascii="宋体" w:hAnsi="宋体"/>
                <w:szCs w:val="21"/>
              </w:rPr>
            </w:pPr>
            <w:r>
              <w:rPr>
                <w:rFonts w:ascii="宋体" w:hAnsi="宋体" w:hint="eastAsia"/>
                <w:szCs w:val="21"/>
              </w:rPr>
              <w:t>生物</w:t>
            </w:r>
          </w:p>
        </w:tc>
        <w:tc>
          <w:tcPr>
            <w:tcW w:w="531" w:type="dxa"/>
          </w:tcPr>
          <w:p w:rsidR="00ED554D" w:rsidRDefault="00ED554D" w:rsidP="00AD3930">
            <w:pPr>
              <w:spacing w:line="360" w:lineRule="auto"/>
              <w:rPr>
                <w:rFonts w:ascii="宋体" w:hAnsi="宋体"/>
                <w:szCs w:val="21"/>
              </w:rPr>
            </w:pPr>
            <w:r>
              <w:rPr>
                <w:rFonts w:ascii="宋体" w:hAnsi="宋体" w:hint="eastAsia"/>
                <w:szCs w:val="21"/>
              </w:rPr>
              <w:t>政治</w:t>
            </w:r>
          </w:p>
        </w:tc>
        <w:tc>
          <w:tcPr>
            <w:tcW w:w="531" w:type="dxa"/>
          </w:tcPr>
          <w:p w:rsidR="00ED554D" w:rsidRDefault="00ED554D" w:rsidP="00AD3930">
            <w:pPr>
              <w:spacing w:line="360" w:lineRule="auto"/>
              <w:rPr>
                <w:rFonts w:ascii="宋体" w:hAnsi="宋体"/>
                <w:szCs w:val="21"/>
              </w:rPr>
            </w:pPr>
            <w:r>
              <w:rPr>
                <w:rFonts w:ascii="宋体" w:hAnsi="宋体" w:hint="eastAsia"/>
                <w:szCs w:val="21"/>
              </w:rPr>
              <w:t>历史</w:t>
            </w:r>
          </w:p>
        </w:tc>
        <w:tc>
          <w:tcPr>
            <w:tcW w:w="531" w:type="dxa"/>
          </w:tcPr>
          <w:p w:rsidR="00ED554D" w:rsidRDefault="00ED554D" w:rsidP="00AD3930">
            <w:pPr>
              <w:spacing w:line="360" w:lineRule="auto"/>
              <w:rPr>
                <w:rFonts w:ascii="宋体" w:hAnsi="宋体"/>
                <w:szCs w:val="21"/>
              </w:rPr>
            </w:pPr>
            <w:r>
              <w:rPr>
                <w:rFonts w:ascii="宋体" w:hAnsi="宋体" w:hint="eastAsia"/>
                <w:szCs w:val="21"/>
              </w:rPr>
              <w:t>地理</w:t>
            </w:r>
          </w:p>
        </w:tc>
        <w:tc>
          <w:tcPr>
            <w:tcW w:w="476" w:type="dxa"/>
          </w:tcPr>
          <w:p w:rsidR="00ED554D" w:rsidRDefault="00ED554D" w:rsidP="00AD3930">
            <w:pPr>
              <w:spacing w:line="360" w:lineRule="auto"/>
              <w:rPr>
                <w:rFonts w:ascii="宋体" w:hAnsi="宋体"/>
                <w:szCs w:val="21"/>
              </w:rPr>
            </w:pPr>
            <w:r>
              <w:rPr>
                <w:rFonts w:ascii="宋体" w:hAnsi="宋体" w:hint="eastAsia"/>
                <w:szCs w:val="21"/>
              </w:rPr>
              <w:t>音乐</w:t>
            </w:r>
          </w:p>
        </w:tc>
        <w:tc>
          <w:tcPr>
            <w:tcW w:w="476" w:type="dxa"/>
          </w:tcPr>
          <w:p w:rsidR="00ED554D" w:rsidRDefault="00ED554D" w:rsidP="00AD3930">
            <w:pPr>
              <w:spacing w:line="360" w:lineRule="auto"/>
              <w:rPr>
                <w:rFonts w:ascii="宋体" w:hAnsi="宋体"/>
                <w:szCs w:val="21"/>
              </w:rPr>
            </w:pPr>
            <w:r>
              <w:rPr>
                <w:rFonts w:ascii="宋体" w:hAnsi="宋体" w:hint="eastAsia"/>
                <w:szCs w:val="21"/>
              </w:rPr>
              <w:t>体育</w:t>
            </w:r>
          </w:p>
        </w:tc>
        <w:tc>
          <w:tcPr>
            <w:tcW w:w="476" w:type="dxa"/>
          </w:tcPr>
          <w:p w:rsidR="00ED554D" w:rsidRDefault="00ED554D" w:rsidP="00AD3930">
            <w:pPr>
              <w:spacing w:line="360" w:lineRule="auto"/>
              <w:rPr>
                <w:rFonts w:ascii="宋体" w:hAnsi="宋体"/>
                <w:szCs w:val="21"/>
              </w:rPr>
            </w:pPr>
            <w:r>
              <w:rPr>
                <w:rFonts w:ascii="宋体" w:hAnsi="宋体" w:hint="eastAsia"/>
                <w:szCs w:val="21"/>
              </w:rPr>
              <w:t>美术</w:t>
            </w:r>
          </w:p>
        </w:tc>
        <w:tc>
          <w:tcPr>
            <w:tcW w:w="476" w:type="dxa"/>
          </w:tcPr>
          <w:p w:rsidR="00ED554D" w:rsidRDefault="00ED554D" w:rsidP="00AD3930">
            <w:pPr>
              <w:spacing w:line="360" w:lineRule="auto"/>
              <w:rPr>
                <w:rFonts w:ascii="宋体" w:hAnsi="宋体"/>
                <w:szCs w:val="21"/>
              </w:rPr>
            </w:pPr>
            <w:r>
              <w:rPr>
                <w:rFonts w:ascii="宋体" w:hAnsi="宋体" w:hint="eastAsia"/>
                <w:szCs w:val="21"/>
              </w:rPr>
              <w:t>信息</w:t>
            </w:r>
          </w:p>
        </w:tc>
        <w:tc>
          <w:tcPr>
            <w:tcW w:w="476" w:type="dxa"/>
          </w:tcPr>
          <w:p w:rsidR="00ED554D" w:rsidRDefault="00ED554D" w:rsidP="00AD3930">
            <w:pPr>
              <w:spacing w:line="360" w:lineRule="auto"/>
              <w:rPr>
                <w:rFonts w:ascii="宋体" w:hAnsi="宋体"/>
                <w:szCs w:val="21"/>
              </w:rPr>
            </w:pPr>
            <w:r>
              <w:rPr>
                <w:rFonts w:ascii="宋体" w:hAnsi="宋体" w:hint="eastAsia"/>
                <w:szCs w:val="21"/>
              </w:rPr>
              <w:t>综合</w:t>
            </w:r>
          </w:p>
        </w:tc>
        <w:tc>
          <w:tcPr>
            <w:tcW w:w="476" w:type="dxa"/>
          </w:tcPr>
          <w:p w:rsidR="00ED554D" w:rsidRDefault="00ED554D" w:rsidP="00AD3930">
            <w:pPr>
              <w:spacing w:line="360" w:lineRule="auto"/>
              <w:rPr>
                <w:rFonts w:ascii="宋体" w:hAnsi="宋体"/>
                <w:szCs w:val="21"/>
              </w:rPr>
            </w:pPr>
            <w:r>
              <w:rPr>
                <w:rFonts w:ascii="宋体" w:hAnsi="宋体" w:hint="eastAsia"/>
                <w:szCs w:val="21"/>
              </w:rPr>
              <w:t>地方</w:t>
            </w:r>
          </w:p>
        </w:tc>
        <w:tc>
          <w:tcPr>
            <w:tcW w:w="412" w:type="dxa"/>
          </w:tcPr>
          <w:p w:rsidR="00ED554D" w:rsidRDefault="00ED554D" w:rsidP="00AD3930">
            <w:pPr>
              <w:spacing w:line="360" w:lineRule="auto"/>
              <w:rPr>
                <w:rFonts w:ascii="宋体" w:hAnsi="宋体"/>
                <w:szCs w:val="21"/>
              </w:rPr>
            </w:pPr>
          </w:p>
        </w:tc>
      </w:tr>
      <w:tr w:rsidR="00ED554D" w:rsidTr="00AD3930">
        <w:tc>
          <w:tcPr>
            <w:tcW w:w="475" w:type="dxa"/>
          </w:tcPr>
          <w:p w:rsidR="00ED554D" w:rsidRDefault="00ED554D" w:rsidP="00AD3930">
            <w:pPr>
              <w:spacing w:line="360" w:lineRule="auto"/>
              <w:rPr>
                <w:rFonts w:ascii="宋体" w:hAnsi="宋体"/>
                <w:szCs w:val="21"/>
              </w:rPr>
            </w:pPr>
            <w:r>
              <w:rPr>
                <w:rFonts w:ascii="宋体" w:hAnsi="宋体" w:hint="eastAsia"/>
                <w:szCs w:val="21"/>
              </w:rPr>
              <w:t>系数</w:t>
            </w:r>
          </w:p>
        </w:tc>
        <w:tc>
          <w:tcPr>
            <w:tcW w:w="531" w:type="dxa"/>
          </w:tcPr>
          <w:p w:rsidR="00ED554D" w:rsidRDefault="00ED554D" w:rsidP="00AD3930">
            <w:pPr>
              <w:spacing w:line="360" w:lineRule="auto"/>
              <w:rPr>
                <w:rFonts w:ascii="宋体" w:hAnsi="宋体"/>
                <w:szCs w:val="21"/>
              </w:rPr>
            </w:pPr>
            <w:r>
              <w:rPr>
                <w:rFonts w:ascii="宋体" w:hAnsi="宋体" w:hint="eastAsia"/>
                <w:szCs w:val="21"/>
              </w:rPr>
              <w:t>1.3</w:t>
            </w:r>
          </w:p>
        </w:tc>
        <w:tc>
          <w:tcPr>
            <w:tcW w:w="531" w:type="dxa"/>
          </w:tcPr>
          <w:p w:rsidR="00ED554D" w:rsidRDefault="00ED554D" w:rsidP="00AD3930">
            <w:pPr>
              <w:spacing w:line="360" w:lineRule="auto"/>
              <w:rPr>
                <w:rFonts w:ascii="宋体" w:hAnsi="宋体"/>
                <w:szCs w:val="21"/>
              </w:rPr>
            </w:pPr>
            <w:r>
              <w:rPr>
                <w:rFonts w:ascii="宋体" w:hAnsi="宋体" w:hint="eastAsia"/>
                <w:szCs w:val="21"/>
              </w:rPr>
              <w:t>1.3</w:t>
            </w:r>
          </w:p>
        </w:tc>
        <w:tc>
          <w:tcPr>
            <w:tcW w:w="531" w:type="dxa"/>
          </w:tcPr>
          <w:p w:rsidR="00ED554D" w:rsidRDefault="00ED554D" w:rsidP="00AD3930">
            <w:pPr>
              <w:spacing w:line="360" w:lineRule="auto"/>
              <w:rPr>
                <w:rFonts w:ascii="宋体" w:hAnsi="宋体"/>
                <w:szCs w:val="21"/>
              </w:rPr>
            </w:pPr>
            <w:r>
              <w:rPr>
                <w:rFonts w:ascii="宋体" w:hAnsi="宋体" w:hint="eastAsia"/>
                <w:szCs w:val="21"/>
              </w:rPr>
              <w:t>1.3</w:t>
            </w:r>
          </w:p>
        </w:tc>
        <w:tc>
          <w:tcPr>
            <w:tcW w:w="531" w:type="dxa"/>
          </w:tcPr>
          <w:p w:rsidR="00ED554D" w:rsidRDefault="00ED554D" w:rsidP="00AD3930">
            <w:pPr>
              <w:spacing w:line="360" w:lineRule="auto"/>
              <w:rPr>
                <w:rFonts w:ascii="宋体" w:hAnsi="宋体"/>
                <w:szCs w:val="21"/>
              </w:rPr>
            </w:pPr>
            <w:r>
              <w:rPr>
                <w:rFonts w:ascii="宋体" w:hAnsi="宋体" w:hint="eastAsia"/>
                <w:szCs w:val="21"/>
              </w:rPr>
              <w:t>1.2</w:t>
            </w:r>
          </w:p>
        </w:tc>
        <w:tc>
          <w:tcPr>
            <w:tcW w:w="531" w:type="dxa"/>
          </w:tcPr>
          <w:p w:rsidR="00ED554D" w:rsidRDefault="00ED554D" w:rsidP="00AD3930">
            <w:pPr>
              <w:spacing w:line="360" w:lineRule="auto"/>
              <w:rPr>
                <w:rFonts w:ascii="宋体" w:hAnsi="宋体"/>
                <w:szCs w:val="21"/>
              </w:rPr>
            </w:pPr>
            <w:r>
              <w:rPr>
                <w:rFonts w:ascii="宋体" w:hAnsi="宋体" w:hint="eastAsia"/>
                <w:szCs w:val="21"/>
              </w:rPr>
              <w:t>1.2</w:t>
            </w:r>
          </w:p>
        </w:tc>
        <w:tc>
          <w:tcPr>
            <w:tcW w:w="531" w:type="dxa"/>
          </w:tcPr>
          <w:p w:rsidR="00ED554D" w:rsidRDefault="00ED554D" w:rsidP="00AD3930">
            <w:pPr>
              <w:spacing w:line="360" w:lineRule="auto"/>
              <w:rPr>
                <w:rFonts w:ascii="宋体" w:hAnsi="宋体"/>
                <w:szCs w:val="21"/>
              </w:rPr>
            </w:pPr>
            <w:r>
              <w:rPr>
                <w:rFonts w:ascii="宋体" w:hAnsi="宋体" w:hint="eastAsia"/>
                <w:szCs w:val="21"/>
              </w:rPr>
              <w:t>1.1</w:t>
            </w:r>
          </w:p>
        </w:tc>
        <w:tc>
          <w:tcPr>
            <w:tcW w:w="531" w:type="dxa"/>
          </w:tcPr>
          <w:p w:rsidR="00ED554D" w:rsidRDefault="00ED554D" w:rsidP="00AD3930">
            <w:pPr>
              <w:spacing w:line="360" w:lineRule="auto"/>
              <w:rPr>
                <w:rFonts w:ascii="宋体" w:hAnsi="宋体"/>
                <w:szCs w:val="21"/>
              </w:rPr>
            </w:pPr>
            <w:r>
              <w:rPr>
                <w:rFonts w:ascii="宋体" w:hAnsi="宋体" w:hint="eastAsia"/>
                <w:szCs w:val="21"/>
              </w:rPr>
              <w:t>1.1</w:t>
            </w:r>
          </w:p>
        </w:tc>
        <w:tc>
          <w:tcPr>
            <w:tcW w:w="531" w:type="dxa"/>
          </w:tcPr>
          <w:p w:rsidR="00ED554D" w:rsidRDefault="00ED554D" w:rsidP="00AD3930">
            <w:pPr>
              <w:spacing w:line="360" w:lineRule="auto"/>
              <w:rPr>
                <w:rFonts w:ascii="宋体" w:hAnsi="宋体"/>
                <w:szCs w:val="21"/>
              </w:rPr>
            </w:pPr>
            <w:r>
              <w:rPr>
                <w:rFonts w:ascii="宋体" w:hAnsi="宋体" w:hint="eastAsia"/>
                <w:szCs w:val="21"/>
              </w:rPr>
              <w:t>1.1</w:t>
            </w:r>
          </w:p>
        </w:tc>
        <w:tc>
          <w:tcPr>
            <w:tcW w:w="531" w:type="dxa"/>
          </w:tcPr>
          <w:p w:rsidR="00ED554D" w:rsidRDefault="00ED554D" w:rsidP="00AD3930">
            <w:pPr>
              <w:spacing w:line="360" w:lineRule="auto"/>
              <w:rPr>
                <w:rFonts w:ascii="宋体" w:hAnsi="宋体"/>
                <w:szCs w:val="21"/>
              </w:rPr>
            </w:pPr>
            <w:r>
              <w:rPr>
                <w:rFonts w:ascii="宋体" w:hAnsi="宋体" w:hint="eastAsia"/>
                <w:szCs w:val="21"/>
              </w:rPr>
              <w:t>1.1</w:t>
            </w:r>
          </w:p>
        </w:tc>
        <w:tc>
          <w:tcPr>
            <w:tcW w:w="476" w:type="dxa"/>
          </w:tcPr>
          <w:p w:rsidR="00ED554D" w:rsidRDefault="00ED554D" w:rsidP="00AD3930">
            <w:pPr>
              <w:spacing w:line="360" w:lineRule="auto"/>
              <w:rPr>
                <w:rFonts w:ascii="宋体" w:hAnsi="宋体"/>
                <w:szCs w:val="21"/>
              </w:rPr>
            </w:pPr>
            <w:r>
              <w:rPr>
                <w:rFonts w:ascii="宋体" w:hAnsi="宋体" w:hint="eastAsia"/>
                <w:szCs w:val="21"/>
              </w:rPr>
              <w:t>1</w:t>
            </w:r>
          </w:p>
        </w:tc>
        <w:tc>
          <w:tcPr>
            <w:tcW w:w="476" w:type="dxa"/>
          </w:tcPr>
          <w:p w:rsidR="00ED554D" w:rsidRDefault="00ED554D" w:rsidP="00AD3930">
            <w:pPr>
              <w:spacing w:line="360" w:lineRule="auto"/>
              <w:rPr>
                <w:rFonts w:ascii="宋体" w:hAnsi="宋体"/>
                <w:szCs w:val="21"/>
              </w:rPr>
            </w:pPr>
            <w:r>
              <w:rPr>
                <w:rFonts w:ascii="宋体" w:hAnsi="宋体" w:hint="eastAsia"/>
                <w:szCs w:val="21"/>
              </w:rPr>
              <w:t>1</w:t>
            </w:r>
          </w:p>
        </w:tc>
        <w:tc>
          <w:tcPr>
            <w:tcW w:w="476" w:type="dxa"/>
          </w:tcPr>
          <w:p w:rsidR="00ED554D" w:rsidRDefault="00ED554D" w:rsidP="00AD3930">
            <w:pPr>
              <w:spacing w:line="360" w:lineRule="auto"/>
              <w:rPr>
                <w:rFonts w:ascii="宋体" w:hAnsi="宋体"/>
                <w:szCs w:val="21"/>
              </w:rPr>
            </w:pPr>
            <w:r>
              <w:rPr>
                <w:rFonts w:ascii="宋体" w:hAnsi="宋体" w:hint="eastAsia"/>
                <w:szCs w:val="21"/>
              </w:rPr>
              <w:t>1</w:t>
            </w:r>
          </w:p>
        </w:tc>
        <w:tc>
          <w:tcPr>
            <w:tcW w:w="476" w:type="dxa"/>
          </w:tcPr>
          <w:p w:rsidR="00ED554D" w:rsidRDefault="00ED554D" w:rsidP="00AD3930">
            <w:pPr>
              <w:spacing w:line="360" w:lineRule="auto"/>
              <w:rPr>
                <w:rFonts w:ascii="宋体" w:hAnsi="宋体"/>
                <w:szCs w:val="21"/>
              </w:rPr>
            </w:pPr>
            <w:r>
              <w:rPr>
                <w:rFonts w:ascii="宋体" w:hAnsi="宋体" w:hint="eastAsia"/>
                <w:szCs w:val="21"/>
              </w:rPr>
              <w:t>1</w:t>
            </w:r>
          </w:p>
        </w:tc>
        <w:tc>
          <w:tcPr>
            <w:tcW w:w="476" w:type="dxa"/>
          </w:tcPr>
          <w:p w:rsidR="00ED554D" w:rsidRDefault="00ED554D" w:rsidP="00AD3930">
            <w:pPr>
              <w:spacing w:line="360" w:lineRule="auto"/>
              <w:rPr>
                <w:rFonts w:ascii="宋体" w:hAnsi="宋体"/>
                <w:szCs w:val="21"/>
              </w:rPr>
            </w:pPr>
            <w:r>
              <w:rPr>
                <w:rFonts w:ascii="宋体" w:hAnsi="宋体" w:hint="eastAsia"/>
                <w:szCs w:val="21"/>
              </w:rPr>
              <w:t>1</w:t>
            </w:r>
          </w:p>
        </w:tc>
        <w:tc>
          <w:tcPr>
            <w:tcW w:w="476" w:type="dxa"/>
          </w:tcPr>
          <w:p w:rsidR="00ED554D" w:rsidRDefault="00ED554D" w:rsidP="00AD3930">
            <w:pPr>
              <w:spacing w:line="360" w:lineRule="auto"/>
              <w:rPr>
                <w:rFonts w:ascii="宋体" w:hAnsi="宋体"/>
                <w:szCs w:val="21"/>
              </w:rPr>
            </w:pPr>
            <w:r>
              <w:rPr>
                <w:rFonts w:ascii="宋体" w:hAnsi="宋体" w:hint="eastAsia"/>
                <w:szCs w:val="21"/>
              </w:rPr>
              <w:t>1</w:t>
            </w:r>
          </w:p>
        </w:tc>
        <w:tc>
          <w:tcPr>
            <w:tcW w:w="412" w:type="dxa"/>
          </w:tcPr>
          <w:p w:rsidR="00ED554D" w:rsidRDefault="00ED554D" w:rsidP="00AD3930">
            <w:pPr>
              <w:spacing w:line="360" w:lineRule="auto"/>
              <w:rPr>
                <w:rFonts w:ascii="宋体" w:hAnsi="宋体"/>
                <w:szCs w:val="21"/>
              </w:rPr>
            </w:pPr>
          </w:p>
        </w:tc>
      </w:tr>
    </w:tbl>
    <w:p w:rsidR="00ED554D" w:rsidRDefault="00ED554D" w:rsidP="00ED554D">
      <w:pPr>
        <w:spacing w:line="360" w:lineRule="auto"/>
        <w:ind w:firstLineChars="200" w:firstLine="480"/>
        <w:rPr>
          <w:rFonts w:ascii="宋体" w:hAnsi="宋体"/>
          <w:sz w:val="24"/>
        </w:rPr>
      </w:pPr>
      <w:r>
        <w:rPr>
          <w:rFonts w:ascii="宋体" w:hAnsi="宋体" w:hint="eastAsia"/>
          <w:sz w:val="24"/>
        </w:rPr>
        <w:t>注：对上述的</w:t>
      </w:r>
      <w:r w:rsidR="00367B35">
        <w:rPr>
          <w:rFonts w:ascii="宋体" w:hAnsi="宋体"/>
          <w:sz w:val="24"/>
        </w:rPr>
        <w:fldChar w:fldCharType="begin"/>
      </w:r>
      <w:r>
        <w:rPr>
          <w:rFonts w:ascii="宋体" w:hAnsi="宋体" w:hint="eastAsia"/>
          <w:sz w:val="24"/>
        </w:rPr>
        <w:instrText>eq \o\ac(○,</w:instrText>
      </w:r>
      <w:r>
        <w:rPr>
          <w:rFonts w:ascii="宋体" w:hAnsi="宋体" w:hint="eastAsia"/>
          <w:position w:val="3"/>
          <w:sz w:val="16"/>
        </w:rPr>
        <w:instrText>1</w:instrText>
      </w:r>
      <w:r>
        <w:rPr>
          <w:rFonts w:ascii="宋体" w:hAnsi="宋体" w:hint="eastAsia"/>
          <w:sz w:val="24"/>
        </w:rPr>
        <w:instrText>)</w:instrText>
      </w:r>
      <w:r w:rsidR="00367B35">
        <w:rPr>
          <w:rFonts w:ascii="宋体" w:hAnsi="宋体"/>
          <w:sz w:val="24"/>
        </w:rPr>
        <w:fldChar w:fldCharType="end"/>
      </w:r>
      <w:r>
        <w:rPr>
          <w:rFonts w:ascii="宋体" w:hAnsi="宋体"/>
          <w:sz w:val="24"/>
        </w:rPr>
        <w:t>—</w:t>
      </w:r>
      <w:r>
        <w:rPr>
          <w:rFonts w:ascii="宋体" w:hAnsi="宋体" w:hint="eastAsia"/>
          <w:sz w:val="24"/>
        </w:rPr>
        <w:t>⑤项涉及的课时系数均为1.</w:t>
      </w:r>
    </w:p>
    <w:p w:rsidR="00ED554D" w:rsidRDefault="00ED554D" w:rsidP="00ED554D">
      <w:pPr>
        <w:spacing w:line="360" w:lineRule="auto"/>
        <w:ind w:firstLineChars="200" w:firstLine="480"/>
        <w:rPr>
          <w:rFonts w:ascii="宋体" w:hAnsi="宋体"/>
          <w:sz w:val="24"/>
        </w:rPr>
      </w:pPr>
      <w:r>
        <w:rPr>
          <w:rFonts w:ascii="宋体" w:hAnsi="宋体" w:hint="eastAsia"/>
          <w:sz w:val="24"/>
        </w:rPr>
        <w:t>（2）、教学“六认真”占15﹪： 由学校和教务处对每位教师的备课、上课、作业批改、辅导学生、考试、实验六项分别考核，具体考核细则由教科处制定。</w:t>
      </w:r>
    </w:p>
    <w:p w:rsidR="00ED554D" w:rsidRDefault="00ED554D" w:rsidP="00ED554D">
      <w:pPr>
        <w:spacing w:line="360" w:lineRule="auto"/>
        <w:ind w:firstLineChars="200" w:firstLine="480"/>
        <w:rPr>
          <w:rFonts w:ascii="宋体" w:hAnsi="宋体"/>
          <w:sz w:val="24"/>
        </w:rPr>
      </w:pPr>
      <w:r>
        <w:rPr>
          <w:rFonts w:ascii="宋体" w:hAnsi="宋体" w:hint="eastAsia"/>
          <w:sz w:val="24"/>
        </w:rPr>
        <w:t>（3）、出勤占15﹪：按学校制定的出勤考核方案实施。</w:t>
      </w:r>
    </w:p>
    <w:p w:rsidR="00ED554D" w:rsidRDefault="00ED554D" w:rsidP="00ED554D">
      <w:pPr>
        <w:spacing w:line="360" w:lineRule="auto"/>
        <w:ind w:firstLineChars="200" w:firstLine="480"/>
        <w:rPr>
          <w:rFonts w:ascii="宋体" w:hAnsi="宋体"/>
          <w:sz w:val="24"/>
        </w:rPr>
      </w:pPr>
      <w:r>
        <w:rPr>
          <w:rFonts w:hint="eastAsia"/>
          <w:sz w:val="24"/>
        </w:rPr>
        <w:t>4</w:t>
      </w:r>
      <w:r>
        <w:rPr>
          <w:rFonts w:hint="eastAsia"/>
          <w:sz w:val="24"/>
        </w:rPr>
        <w:t>、绩：占</w:t>
      </w:r>
      <w:r>
        <w:rPr>
          <w:sz w:val="24"/>
        </w:rPr>
        <w:t>30</w:t>
      </w:r>
      <w:r>
        <w:rPr>
          <w:rFonts w:ascii="宋体" w:hAnsi="宋体" w:hint="eastAsia"/>
          <w:sz w:val="24"/>
        </w:rPr>
        <w:t>﹪，绩的考核经费按教职工数比例分期进行，每期按所教班级的教育教学成绩按教学质量奖惩方案得分多少计算，教学质量最后品跌结果0分或负分均记为0分。</w:t>
      </w:r>
    </w:p>
    <w:p w:rsidR="00ED554D" w:rsidRDefault="00ED554D" w:rsidP="00ED554D">
      <w:pPr>
        <w:spacing w:line="360" w:lineRule="auto"/>
        <w:rPr>
          <w:rFonts w:ascii="宋体" w:hAnsi="宋体"/>
          <w:sz w:val="24"/>
        </w:rPr>
      </w:pPr>
      <w:r>
        <w:rPr>
          <w:rFonts w:ascii="宋体" w:hAnsi="宋体" w:hint="eastAsia"/>
          <w:sz w:val="24"/>
        </w:rPr>
        <w:t>七、   几个具体问题处理</w:t>
      </w:r>
    </w:p>
    <w:p w:rsidR="00ED554D" w:rsidRDefault="00ED554D" w:rsidP="00ED554D">
      <w:pPr>
        <w:spacing w:line="360" w:lineRule="auto"/>
        <w:ind w:firstLineChars="200" w:firstLine="480"/>
        <w:rPr>
          <w:sz w:val="24"/>
        </w:rPr>
      </w:pPr>
      <w:r>
        <w:rPr>
          <w:sz w:val="24"/>
        </w:rPr>
        <w:t>1</w:t>
      </w:r>
      <w:r>
        <w:rPr>
          <w:rFonts w:hint="eastAsia"/>
          <w:sz w:val="24"/>
        </w:rPr>
        <w:t>、此方案从</w:t>
      </w:r>
      <w:r>
        <w:rPr>
          <w:rFonts w:hint="eastAsia"/>
          <w:sz w:val="24"/>
        </w:rPr>
        <w:t>17</w:t>
      </w:r>
      <w:r>
        <w:rPr>
          <w:rFonts w:hint="eastAsia"/>
          <w:sz w:val="24"/>
        </w:rPr>
        <w:t>年春期起实施，如果与今后上级有关政策不符，根据上级有关政策进行调整。</w:t>
      </w:r>
    </w:p>
    <w:p w:rsidR="00ED554D" w:rsidRDefault="00ED554D" w:rsidP="00ED554D">
      <w:pPr>
        <w:spacing w:line="360" w:lineRule="auto"/>
        <w:ind w:firstLineChars="200" w:firstLine="480"/>
        <w:rPr>
          <w:sz w:val="24"/>
        </w:rPr>
      </w:pPr>
      <w:r>
        <w:rPr>
          <w:sz w:val="24"/>
        </w:rPr>
        <w:t>2</w:t>
      </w:r>
      <w:r>
        <w:rPr>
          <w:rFonts w:hint="eastAsia"/>
          <w:sz w:val="24"/>
        </w:rPr>
        <w:t>、因寄宿制学生住校带来的增加工作量部分考核力争在奖励性绩效工资以外（向镇上争取或超市利润）的经费考核，主要包括早晚自习和相应的管理值周工作。（专职的住校生管理员因纳入普通教职工工作考核，不再另行计算），初三晚自习按</w:t>
      </w:r>
      <w:r>
        <w:rPr>
          <w:rFonts w:hint="eastAsia"/>
          <w:sz w:val="24"/>
        </w:rPr>
        <w:t>12</w:t>
      </w:r>
      <w:r>
        <w:rPr>
          <w:rFonts w:hint="eastAsia"/>
          <w:sz w:val="24"/>
        </w:rPr>
        <w:t>元</w:t>
      </w:r>
      <w:r>
        <w:rPr>
          <w:sz w:val="24"/>
        </w:rPr>
        <w:t>/</w:t>
      </w:r>
      <w:r>
        <w:rPr>
          <w:rFonts w:hint="eastAsia"/>
          <w:sz w:val="24"/>
        </w:rPr>
        <w:t>节，初一、二晚自习按</w:t>
      </w:r>
      <w:r>
        <w:rPr>
          <w:rFonts w:hint="eastAsia"/>
          <w:sz w:val="24"/>
        </w:rPr>
        <w:t>12</w:t>
      </w:r>
      <w:r>
        <w:rPr>
          <w:rFonts w:hint="eastAsia"/>
          <w:sz w:val="24"/>
        </w:rPr>
        <w:t>元</w:t>
      </w:r>
      <w:r>
        <w:rPr>
          <w:sz w:val="24"/>
        </w:rPr>
        <w:t>/</w:t>
      </w:r>
      <w:r>
        <w:rPr>
          <w:rFonts w:hint="eastAsia"/>
          <w:sz w:val="24"/>
        </w:rPr>
        <w:t>晚计算，早自习按</w:t>
      </w:r>
      <w:r>
        <w:rPr>
          <w:rFonts w:hint="eastAsia"/>
          <w:sz w:val="24"/>
        </w:rPr>
        <w:t>5</w:t>
      </w:r>
      <w:r>
        <w:rPr>
          <w:rFonts w:hint="eastAsia"/>
          <w:sz w:val="24"/>
        </w:rPr>
        <w:t>元</w:t>
      </w:r>
      <w:r>
        <w:rPr>
          <w:sz w:val="24"/>
        </w:rPr>
        <w:t>/</w:t>
      </w:r>
      <w:r>
        <w:rPr>
          <w:rFonts w:hint="eastAsia"/>
          <w:sz w:val="24"/>
        </w:rPr>
        <w:t>节计算，下午作业课按</w:t>
      </w:r>
      <w:r>
        <w:rPr>
          <w:rFonts w:hint="eastAsia"/>
          <w:sz w:val="24"/>
        </w:rPr>
        <w:t>5</w:t>
      </w:r>
      <w:r>
        <w:rPr>
          <w:rFonts w:hint="eastAsia"/>
          <w:sz w:val="24"/>
        </w:rPr>
        <w:t>元</w:t>
      </w:r>
      <w:r>
        <w:rPr>
          <w:sz w:val="24"/>
        </w:rPr>
        <w:t>/</w:t>
      </w:r>
      <w:r>
        <w:rPr>
          <w:rFonts w:hint="eastAsia"/>
          <w:sz w:val="24"/>
        </w:rPr>
        <w:t>节计算，计算时间精确到周数。</w:t>
      </w:r>
    </w:p>
    <w:p w:rsidR="00ED554D" w:rsidRDefault="00ED554D" w:rsidP="00ED554D">
      <w:pPr>
        <w:spacing w:line="360" w:lineRule="auto"/>
        <w:ind w:firstLineChars="200" w:firstLine="480"/>
        <w:rPr>
          <w:sz w:val="24"/>
        </w:rPr>
      </w:pPr>
      <w:r>
        <w:rPr>
          <w:rFonts w:hint="eastAsia"/>
          <w:sz w:val="24"/>
        </w:rPr>
        <w:t>3</w:t>
      </w:r>
      <w:r>
        <w:rPr>
          <w:rFonts w:hint="eastAsia"/>
          <w:sz w:val="24"/>
        </w:rPr>
        <w:t>、协助食堂、商店管理的相关人员相关工作量不计入普通教职工绩效考核范畴，其相应工作量补助由食堂、商店经营经费中列支，其工作量系数以</w:t>
      </w:r>
      <w:r>
        <w:rPr>
          <w:rFonts w:hint="eastAsia"/>
          <w:sz w:val="24"/>
        </w:rPr>
        <w:t>1</w:t>
      </w:r>
      <w:r>
        <w:rPr>
          <w:rFonts w:hint="eastAsia"/>
          <w:sz w:val="24"/>
        </w:rPr>
        <w:t>计算。</w:t>
      </w:r>
    </w:p>
    <w:p w:rsidR="00ED554D" w:rsidRDefault="00ED554D" w:rsidP="00ED554D">
      <w:pPr>
        <w:spacing w:line="360" w:lineRule="auto"/>
        <w:ind w:firstLineChars="200" w:firstLine="480"/>
        <w:rPr>
          <w:sz w:val="24"/>
        </w:rPr>
      </w:pPr>
      <w:r>
        <w:rPr>
          <w:rFonts w:hint="eastAsia"/>
          <w:sz w:val="24"/>
        </w:rPr>
        <w:lastRenderedPageBreak/>
        <w:t>4</w:t>
      </w:r>
      <w:r>
        <w:rPr>
          <w:rFonts w:hint="eastAsia"/>
          <w:sz w:val="24"/>
        </w:rPr>
        <w:t>、奖励性绩效工资考核范围内，个人奖励性绩效工资原则上最多不超过全校人均奖励性绩效工资的</w:t>
      </w:r>
      <w:r>
        <w:rPr>
          <w:rFonts w:hint="eastAsia"/>
          <w:sz w:val="24"/>
        </w:rPr>
        <w:t>2</w:t>
      </w:r>
      <w:r>
        <w:rPr>
          <w:rFonts w:hint="eastAsia"/>
          <w:sz w:val="24"/>
        </w:rPr>
        <w:t>倍。</w:t>
      </w:r>
    </w:p>
    <w:p w:rsidR="00ED554D" w:rsidRDefault="00ED554D" w:rsidP="00ED554D">
      <w:pPr>
        <w:spacing w:line="360" w:lineRule="auto"/>
        <w:ind w:firstLineChars="200" w:firstLine="480"/>
        <w:rPr>
          <w:sz w:val="24"/>
        </w:rPr>
      </w:pPr>
      <w:r>
        <w:rPr>
          <w:rFonts w:hint="eastAsia"/>
          <w:sz w:val="24"/>
        </w:rPr>
        <w:t>5</w:t>
      </w:r>
      <w:r>
        <w:rPr>
          <w:rFonts w:hint="eastAsia"/>
          <w:sz w:val="24"/>
        </w:rPr>
        <w:t>、以上考核中每项若因扣减分而使该项经费未全部发放出所剩余部分并入全校统筹，最后每年的绩效考核经费若有结余，结余部分由全校教职工平均分配。</w:t>
      </w:r>
    </w:p>
    <w:p w:rsidR="00ED554D" w:rsidRDefault="00ED554D" w:rsidP="00ED554D">
      <w:pPr>
        <w:spacing w:line="360" w:lineRule="auto"/>
        <w:ind w:firstLineChars="200" w:firstLine="480"/>
        <w:rPr>
          <w:sz w:val="24"/>
        </w:rPr>
      </w:pPr>
      <w:r>
        <w:rPr>
          <w:rFonts w:hint="eastAsia"/>
          <w:sz w:val="24"/>
        </w:rPr>
        <w:t>6</w:t>
      </w:r>
      <w:r>
        <w:rPr>
          <w:rFonts w:hint="eastAsia"/>
          <w:sz w:val="24"/>
        </w:rPr>
        <w:t>、调进调出人员的绩效工资根据工作时间，参照上级有关精神实施。</w:t>
      </w:r>
    </w:p>
    <w:p w:rsidR="00ED554D" w:rsidRDefault="00ED554D" w:rsidP="00ED554D">
      <w:pPr>
        <w:spacing w:line="360" w:lineRule="auto"/>
        <w:rPr>
          <w:sz w:val="24"/>
        </w:rPr>
      </w:pPr>
      <w:r>
        <w:rPr>
          <w:rFonts w:hint="eastAsia"/>
          <w:sz w:val="24"/>
        </w:rPr>
        <w:t xml:space="preserve">    7</w:t>
      </w:r>
      <w:r>
        <w:rPr>
          <w:rFonts w:hint="eastAsia"/>
          <w:sz w:val="24"/>
        </w:rPr>
        <w:t>、全年不在岗，无绩效工资，一期在岗，只算一期。非公原因，一期累计一个月以上未在岗，其教学质量和工作量按实际上班时间与全期时间比例计算绩效工资。</w:t>
      </w:r>
    </w:p>
    <w:p w:rsidR="00ED554D" w:rsidRDefault="00ED554D" w:rsidP="00ED554D">
      <w:pPr>
        <w:spacing w:line="360" w:lineRule="auto"/>
        <w:ind w:firstLineChars="50" w:firstLine="140"/>
        <w:rPr>
          <w:rFonts w:ascii="黑体" w:eastAsia="黑体"/>
          <w:sz w:val="28"/>
          <w:szCs w:val="28"/>
        </w:rPr>
      </w:pPr>
    </w:p>
    <w:p w:rsidR="00ED554D" w:rsidRPr="00105ADE" w:rsidRDefault="00ED554D" w:rsidP="00ED554D">
      <w:pPr>
        <w:spacing w:line="360" w:lineRule="auto"/>
        <w:ind w:firstLineChars="2100" w:firstLine="5040"/>
        <w:rPr>
          <w:rFonts w:ascii="宋体" w:hAnsi="宋体"/>
          <w:sz w:val="24"/>
        </w:rPr>
      </w:pPr>
      <w:r w:rsidRPr="00105ADE">
        <w:rPr>
          <w:rFonts w:ascii="宋体" w:hAnsi="宋体" w:hint="eastAsia"/>
          <w:sz w:val="24"/>
        </w:rPr>
        <w:t>泸县立石镇立石初级中学校</w:t>
      </w:r>
    </w:p>
    <w:p w:rsidR="00ED554D" w:rsidRPr="00105ADE" w:rsidRDefault="00ED554D" w:rsidP="00ED554D">
      <w:pPr>
        <w:spacing w:line="360" w:lineRule="auto"/>
        <w:ind w:firstLineChars="2250" w:firstLine="5400"/>
        <w:rPr>
          <w:rFonts w:ascii="宋体" w:hAnsi="宋体"/>
          <w:sz w:val="24"/>
        </w:rPr>
      </w:pPr>
      <w:r w:rsidRPr="00105ADE">
        <w:rPr>
          <w:rFonts w:ascii="宋体" w:hAnsi="宋体" w:hint="eastAsia"/>
          <w:sz w:val="24"/>
        </w:rPr>
        <w:t>201</w:t>
      </w:r>
      <w:r>
        <w:rPr>
          <w:rFonts w:ascii="宋体" w:hAnsi="宋体" w:hint="eastAsia"/>
          <w:sz w:val="24"/>
        </w:rPr>
        <w:t>7</w:t>
      </w:r>
      <w:r w:rsidRPr="00105ADE">
        <w:rPr>
          <w:rFonts w:ascii="宋体" w:hAnsi="宋体" w:hint="eastAsia"/>
          <w:sz w:val="24"/>
        </w:rPr>
        <w:t>年</w:t>
      </w:r>
      <w:r>
        <w:rPr>
          <w:rFonts w:ascii="宋体" w:hAnsi="宋体" w:hint="eastAsia"/>
          <w:sz w:val="24"/>
        </w:rPr>
        <w:t>7</w:t>
      </w:r>
      <w:r w:rsidRPr="00105ADE">
        <w:rPr>
          <w:rFonts w:ascii="宋体" w:hAnsi="宋体" w:hint="eastAsia"/>
          <w:sz w:val="24"/>
        </w:rPr>
        <w:t>月</w:t>
      </w:r>
      <w:r>
        <w:rPr>
          <w:rFonts w:ascii="宋体" w:hAnsi="宋体" w:hint="eastAsia"/>
          <w:sz w:val="24"/>
        </w:rPr>
        <w:t>1</w:t>
      </w:r>
      <w:r w:rsidRPr="00105ADE">
        <w:rPr>
          <w:rFonts w:ascii="宋体" w:hAnsi="宋体" w:hint="eastAsia"/>
          <w:sz w:val="24"/>
        </w:rPr>
        <w:t>日</w:t>
      </w:r>
    </w:p>
    <w:p w:rsidR="00ED554D" w:rsidRPr="00105ADE" w:rsidRDefault="00ED554D" w:rsidP="00ED554D">
      <w:pPr>
        <w:spacing w:line="360" w:lineRule="auto"/>
        <w:ind w:firstLineChars="50" w:firstLine="120"/>
        <w:rPr>
          <w:rFonts w:ascii="黑体" w:eastAsia="黑体"/>
          <w:sz w:val="24"/>
        </w:rPr>
      </w:pPr>
    </w:p>
    <w:p w:rsidR="00ED554D" w:rsidRDefault="00ED554D" w:rsidP="00ED554D">
      <w:pPr>
        <w:spacing w:line="360" w:lineRule="auto"/>
        <w:ind w:firstLineChars="50" w:firstLine="140"/>
        <w:rPr>
          <w:rFonts w:ascii="黑体" w:eastAsia="黑体"/>
          <w:sz w:val="28"/>
          <w:szCs w:val="28"/>
        </w:rPr>
      </w:pPr>
    </w:p>
    <w:p w:rsidR="00ED554D" w:rsidRDefault="00ED554D" w:rsidP="00ED554D"/>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ED554D">
      <w:pPr>
        <w:jc w:val="center"/>
        <w:rPr>
          <w:b/>
          <w:sz w:val="44"/>
          <w:szCs w:val="44"/>
        </w:rPr>
      </w:pPr>
      <w:r>
        <w:rPr>
          <w:rFonts w:hint="eastAsia"/>
          <w:b/>
          <w:sz w:val="44"/>
          <w:szCs w:val="44"/>
        </w:rPr>
        <w:lastRenderedPageBreak/>
        <w:t>泸县立石镇中学校</w:t>
      </w:r>
    </w:p>
    <w:p w:rsidR="00ED554D" w:rsidRDefault="00ED554D" w:rsidP="00ED554D">
      <w:pPr>
        <w:jc w:val="center"/>
        <w:rPr>
          <w:b/>
          <w:sz w:val="44"/>
          <w:szCs w:val="44"/>
        </w:rPr>
      </w:pPr>
      <w:r>
        <w:rPr>
          <w:rFonts w:hint="eastAsia"/>
          <w:b/>
          <w:sz w:val="44"/>
          <w:szCs w:val="44"/>
        </w:rPr>
        <w:t>中、高级职称评审方案</w:t>
      </w:r>
    </w:p>
    <w:p w:rsidR="00ED554D" w:rsidRDefault="00ED554D" w:rsidP="00ED554D">
      <w:pPr>
        <w:ind w:firstLineChars="500" w:firstLine="1200"/>
        <w:rPr>
          <w:rFonts w:ascii="宋体" w:hAnsi="宋体"/>
          <w:sz w:val="24"/>
        </w:rPr>
      </w:pPr>
    </w:p>
    <w:p w:rsidR="00ED554D" w:rsidRDefault="00ED554D" w:rsidP="00ED554D">
      <w:pPr>
        <w:ind w:firstLineChars="500" w:firstLine="1200"/>
        <w:rPr>
          <w:bCs/>
          <w:sz w:val="24"/>
        </w:rPr>
      </w:pPr>
      <w:r>
        <w:rPr>
          <w:rFonts w:hint="eastAsia"/>
          <w:bCs/>
          <w:sz w:val="24"/>
        </w:rPr>
        <w:t>（</w:t>
      </w:r>
      <w:r>
        <w:rPr>
          <w:bCs/>
          <w:sz w:val="24"/>
        </w:rPr>
        <w:t>201</w:t>
      </w:r>
      <w:r>
        <w:rPr>
          <w:rFonts w:hint="eastAsia"/>
          <w:bCs/>
          <w:sz w:val="24"/>
        </w:rPr>
        <w:t>8</w:t>
      </w:r>
      <w:r>
        <w:rPr>
          <w:rFonts w:hint="eastAsia"/>
          <w:bCs/>
          <w:sz w:val="24"/>
        </w:rPr>
        <w:t>年</w:t>
      </w:r>
      <w:r>
        <w:rPr>
          <w:rFonts w:hint="eastAsia"/>
          <w:bCs/>
          <w:sz w:val="24"/>
        </w:rPr>
        <w:t>4</w:t>
      </w:r>
      <w:r>
        <w:rPr>
          <w:rFonts w:hint="eastAsia"/>
          <w:bCs/>
          <w:sz w:val="24"/>
        </w:rPr>
        <w:t>月</w:t>
      </w:r>
      <w:r>
        <w:rPr>
          <w:rFonts w:hint="eastAsia"/>
          <w:bCs/>
          <w:sz w:val="24"/>
        </w:rPr>
        <w:t>3</w:t>
      </w:r>
      <w:r>
        <w:rPr>
          <w:rFonts w:hint="eastAsia"/>
          <w:bCs/>
          <w:sz w:val="24"/>
        </w:rPr>
        <w:t>日立石中学第六届五次教代会通过）</w:t>
      </w:r>
    </w:p>
    <w:p w:rsidR="00ED554D" w:rsidRDefault="00ED554D" w:rsidP="00ED554D">
      <w:pPr>
        <w:spacing w:line="560" w:lineRule="exact"/>
        <w:ind w:firstLineChars="350" w:firstLine="840"/>
        <w:rPr>
          <w:rFonts w:ascii="宋体" w:hAnsi="宋体"/>
          <w:sz w:val="24"/>
        </w:rPr>
      </w:pPr>
      <w:r>
        <w:rPr>
          <w:rFonts w:ascii="宋体" w:hAnsi="宋体" w:hint="eastAsia"/>
          <w:sz w:val="24"/>
        </w:rPr>
        <w:t>根据《四川省中小学教师中、高级职务任职资格推荐条件（试行）》的通知（川人办发【2005】57号），《中学教师职务试行条例》以及上级有关部门对中小学教师晋升中、高级职务任职资格条件的相关文件精神，结合我校教师的结构情况和历年职称评审的实施办法，制定我校中、高级教师职称评审方案。</w:t>
      </w:r>
    </w:p>
    <w:p w:rsidR="00ED554D" w:rsidRDefault="00ED554D" w:rsidP="00ED554D">
      <w:pPr>
        <w:numPr>
          <w:ilvl w:val="0"/>
          <w:numId w:val="6"/>
        </w:numPr>
        <w:spacing w:line="560" w:lineRule="exact"/>
        <w:rPr>
          <w:rFonts w:ascii="宋体" w:hAnsi="宋体"/>
          <w:b/>
          <w:sz w:val="24"/>
        </w:rPr>
      </w:pPr>
      <w:r>
        <w:rPr>
          <w:rFonts w:ascii="宋体" w:hAnsi="宋体" w:hint="eastAsia"/>
          <w:b/>
          <w:sz w:val="24"/>
        </w:rPr>
        <w:t>成立职称评审领导组（9人组成）</w:t>
      </w:r>
    </w:p>
    <w:p w:rsidR="00ED554D" w:rsidRDefault="00ED554D" w:rsidP="00ED554D">
      <w:pPr>
        <w:spacing w:line="560" w:lineRule="exact"/>
        <w:ind w:firstLineChars="200" w:firstLine="480"/>
        <w:rPr>
          <w:rFonts w:ascii="宋体" w:hAnsi="宋体"/>
          <w:sz w:val="24"/>
        </w:rPr>
      </w:pPr>
      <w:r>
        <w:rPr>
          <w:rFonts w:ascii="宋体" w:hAnsi="宋体" w:hint="eastAsia"/>
          <w:sz w:val="24"/>
        </w:rPr>
        <w:t>职称评审领导组由校长任组长，组成成员包括副校长、工会主席、教科主任、德育主任、后勤主任和二或三名教师代表（教师代表从全校教师中选举产生）。</w:t>
      </w:r>
    </w:p>
    <w:p w:rsidR="00ED554D" w:rsidRDefault="00ED554D" w:rsidP="00ED554D">
      <w:pPr>
        <w:numPr>
          <w:ilvl w:val="0"/>
          <w:numId w:val="6"/>
        </w:numPr>
        <w:spacing w:line="560" w:lineRule="exact"/>
        <w:rPr>
          <w:rFonts w:ascii="宋体" w:hAnsi="宋体"/>
          <w:b/>
          <w:sz w:val="24"/>
        </w:rPr>
      </w:pPr>
      <w:r>
        <w:rPr>
          <w:rFonts w:ascii="宋体" w:hAnsi="宋体" w:hint="eastAsia"/>
          <w:b/>
          <w:sz w:val="24"/>
        </w:rPr>
        <w:t>职称评审程序</w:t>
      </w:r>
    </w:p>
    <w:p w:rsidR="00ED554D" w:rsidRDefault="00ED554D" w:rsidP="00ED554D">
      <w:pPr>
        <w:numPr>
          <w:ilvl w:val="0"/>
          <w:numId w:val="3"/>
        </w:numPr>
        <w:tabs>
          <w:tab w:val="clear" w:pos="420"/>
          <w:tab w:val="num" w:pos="585"/>
        </w:tabs>
        <w:spacing w:line="560" w:lineRule="exact"/>
        <w:ind w:left="585" w:hanging="360"/>
        <w:rPr>
          <w:rFonts w:ascii="宋体" w:hAnsi="宋体"/>
          <w:sz w:val="24"/>
        </w:rPr>
      </w:pPr>
      <w:r>
        <w:rPr>
          <w:rFonts w:ascii="宋体" w:hAnsi="宋体" w:hint="eastAsia"/>
          <w:sz w:val="24"/>
        </w:rPr>
        <w:t>由职评领导组制定中、高级职称评审方案，并在全体教职工大会学习。教职工对评审方案有异议的以书面形式提出修改意见交教代会负责人。</w:t>
      </w:r>
    </w:p>
    <w:p w:rsidR="00ED554D" w:rsidRDefault="00ED554D" w:rsidP="00ED554D">
      <w:pPr>
        <w:numPr>
          <w:ilvl w:val="0"/>
          <w:numId w:val="3"/>
        </w:numPr>
        <w:tabs>
          <w:tab w:val="clear" w:pos="420"/>
          <w:tab w:val="num" w:pos="585"/>
        </w:tabs>
        <w:spacing w:line="560" w:lineRule="exact"/>
        <w:ind w:left="585" w:hanging="360"/>
        <w:rPr>
          <w:rFonts w:ascii="宋体" w:hAnsi="宋体"/>
          <w:sz w:val="24"/>
        </w:rPr>
      </w:pPr>
      <w:r>
        <w:rPr>
          <w:rFonts w:ascii="宋体" w:hAnsi="宋体" w:hint="eastAsia"/>
          <w:sz w:val="24"/>
        </w:rPr>
        <w:t>召开教代会讨论评审方案，并以三分之二人员通过最终形成《立石中学中、高级职称评审方案》。</w:t>
      </w:r>
    </w:p>
    <w:p w:rsidR="00ED554D" w:rsidRDefault="00ED554D" w:rsidP="00ED554D">
      <w:pPr>
        <w:numPr>
          <w:ilvl w:val="0"/>
          <w:numId w:val="3"/>
        </w:numPr>
        <w:tabs>
          <w:tab w:val="clear" w:pos="420"/>
          <w:tab w:val="num" w:pos="585"/>
        </w:tabs>
        <w:spacing w:line="560" w:lineRule="exact"/>
        <w:ind w:left="585" w:hanging="360"/>
        <w:rPr>
          <w:rFonts w:ascii="宋体" w:hAnsi="宋体"/>
          <w:sz w:val="24"/>
        </w:rPr>
      </w:pPr>
      <w:r>
        <w:rPr>
          <w:rFonts w:ascii="宋体" w:hAnsi="宋体" w:hint="eastAsia"/>
          <w:sz w:val="24"/>
        </w:rPr>
        <w:t>组织全体教职工学习《立石中学中、高级职称评审方案》并张贴公示。</w:t>
      </w:r>
    </w:p>
    <w:p w:rsidR="00ED554D" w:rsidRDefault="00ED554D" w:rsidP="00ED554D">
      <w:pPr>
        <w:numPr>
          <w:ilvl w:val="0"/>
          <w:numId w:val="3"/>
        </w:numPr>
        <w:tabs>
          <w:tab w:val="clear" w:pos="420"/>
          <w:tab w:val="num" w:pos="585"/>
        </w:tabs>
        <w:spacing w:line="560" w:lineRule="exact"/>
        <w:ind w:left="585" w:hanging="360"/>
        <w:rPr>
          <w:rFonts w:ascii="宋体" w:hAnsi="宋体"/>
          <w:sz w:val="24"/>
        </w:rPr>
      </w:pPr>
      <w:r>
        <w:rPr>
          <w:rFonts w:ascii="宋体" w:hAnsi="宋体" w:hint="eastAsia"/>
          <w:sz w:val="24"/>
        </w:rPr>
        <w:t>教职工对照上级相关中高级评审条件和自己实际情况向学校评审领导组提出书面职评申请，并在规定时间内提交相关印证资料（原件和复印件）。</w:t>
      </w:r>
    </w:p>
    <w:p w:rsidR="00ED554D" w:rsidRDefault="00ED554D" w:rsidP="00ED554D">
      <w:pPr>
        <w:numPr>
          <w:ilvl w:val="0"/>
          <w:numId w:val="3"/>
        </w:numPr>
        <w:tabs>
          <w:tab w:val="clear" w:pos="420"/>
          <w:tab w:val="num" w:pos="585"/>
        </w:tabs>
        <w:spacing w:line="560" w:lineRule="exact"/>
        <w:ind w:left="585" w:hanging="360"/>
        <w:rPr>
          <w:rFonts w:ascii="宋体" w:hAnsi="宋体"/>
          <w:sz w:val="24"/>
        </w:rPr>
      </w:pPr>
      <w:r>
        <w:rPr>
          <w:rFonts w:ascii="宋体" w:hAnsi="宋体" w:hint="eastAsia"/>
          <w:sz w:val="24"/>
        </w:rPr>
        <w:t>学校评审组对提出书面申请的同志进行基本条件和提交的相关印证资料审核，对审核后的资料复印件盖章公示。</w:t>
      </w:r>
    </w:p>
    <w:p w:rsidR="00ED554D" w:rsidRDefault="00ED554D" w:rsidP="00ED554D">
      <w:pPr>
        <w:numPr>
          <w:ilvl w:val="0"/>
          <w:numId w:val="3"/>
        </w:numPr>
        <w:tabs>
          <w:tab w:val="clear" w:pos="420"/>
          <w:tab w:val="num" w:pos="585"/>
        </w:tabs>
        <w:spacing w:line="560" w:lineRule="exact"/>
        <w:ind w:left="585" w:hanging="360"/>
        <w:rPr>
          <w:rFonts w:ascii="宋体" w:hAnsi="宋体"/>
          <w:sz w:val="24"/>
        </w:rPr>
      </w:pPr>
      <w:r>
        <w:rPr>
          <w:rFonts w:ascii="宋体" w:hAnsi="宋体" w:hint="eastAsia"/>
          <w:sz w:val="24"/>
        </w:rPr>
        <w:t>学校评审组对符合申报条件的同志按量化打分细则进行打分，最后从高分到低分依次排列作为本年度晋升中、高级职称人选。（如果量化所得总分相同以任现职年限优先，任现职年限相同以教龄优先）。</w:t>
      </w:r>
    </w:p>
    <w:p w:rsidR="00ED554D" w:rsidRDefault="00ED554D" w:rsidP="00ED554D">
      <w:pPr>
        <w:numPr>
          <w:ilvl w:val="0"/>
          <w:numId w:val="3"/>
        </w:numPr>
        <w:tabs>
          <w:tab w:val="clear" w:pos="420"/>
          <w:tab w:val="num" w:pos="585"/>
        </w:tabs>
        <w:spacing w:line="560" w:lineRule="exact"/>
        <w:ind w:left="585" w:hanging="360"/>
        <w:rPr>
          <w:rFonts w:ascii="宋体" w:hAnsi="宋体"/>
          <w:sz w:val="24"/>
        </w:rPr>
      </w:pPr>
      <w:r>
        <w:rPr>
          <w:rFonts w:ascii="宋体" w:hAnsi="宋体" w:hint="eastAsia"/>
          <w:sz w:val="24"/>
        </w:rPr>
        <w:t>对确定出的晋升中、高级职称人员公示一周，期满无异议后向上级</w:t>
      </w:r>
      <w:r>
        <w:rPr>
          <w:rFonts w:ascii="宋体" w:hAnsi="宋体" w:hint="eastAsia"/>
          <w:sz w:val="24"/>
        </w:rPr>
        <w:lastRenderedPageBreak/>
        <w:t>报送。</w:t>
      </w:r>
    </w:p>
    <w:p w:rsidR="00ED554D" w:rsidRDefault="00ED554D" w:rsidP="00ED554D">
      <w:pPr>
        <w:numPr>
          <w:ilvl w:val="0"/>
          <w:numId w:val="6"/>
        </w:numPr>
        <w:spacing w:line="560" w:lineRule="exact"/>
        <w:rPr>
          <w:rFonts w:ascii="宋体" w:hAnsi="宋体"/>
          <w:b/>
          <w:sz w:val="24"/>
        </w:rPr>
      </w:pPr>
      <w:r>
        <w:rPr>
          <w:rFonts w:ascii="宋体" w:hAnsi="宋体" w:hint="eastAsia"/>
          <w:b/>
          <w:sz w:val="24"/>
        </w:rPr>
        <w:t>量化打分细则</w:t>
      </w:r>
    </w:p>
    <w:p w:rsidR="00ED554D" w:rsidRDefault="00ED554D" w:rsidP="00ED554D">
      <w:pPr>
        <w:spacing w:line="560" w:lineRule="exact"/>
        <w:ind w:firstLineChars="200" w:firstLine="480"/>
        <w:rPr>
          <w:rFonts w:ascii="宋体" w:hAnsi="宋体"/>
          <w:sz w:val="24"/>
        </w:rPr>
      </w:pPr>
      <w:r>
        <w:rPr>
          <w:rFonts w:ascii="宋体" w:hAnsi="宋体" w:hint="eastAsia"/>
          <w:sz w:val="24"/>
        </w:rPr>
        <w:t>经审核后对符合《四川省中小学教师中、高级职务任职资格推荐条件（试行）》的通知（川人办发【2005】57号），《中学教师职务试行条例》中规定的基本条件的申报人员进行量化打分，量化计分采用百分制共分五个大项，各项分值标准为本大项的最高分，各项分值保留两位小数。</w:t>
      </w:r>
    </w:p>
    <w:p w:rsidR="00ED554D" w:rsidRDefault="00ED554D" w:rsidP="00ED554D">
      <w:pPr>
        <w:numPr>
          <w:ilvl w:val="0"/>
          <w:numId w:val="7"/>
        </w:numPr>
        <w:spacing w:line="560" w:lineRule="exact"/>
        <w:rPr>
          <w:rFonts w:ascii="宋体" w:hAnsi="宋体"/>
          <w:b/>
          <w:sz w:val="24"/>
        </w:rPr>
      </w:pPr>
      <w:r>
        <w:rPr>
          <w:rFonts w:ascii="宋体" w:hAnsi="宋体" w:hint="eastAsia"/>
          <w:b/>
          <w:sz w:val="24"/>
        </w:rPr>
        <w:t>年限（20分）</w:t>
      </w:r>
    </w:p>
    <w:p w:rsidR="00ED554D" w:rsidRDefault="00ED554D" w:rsidP="00ED554D">
      <w:pPr>
        <w:spacing w:line="560" w:lineRule="exact"/>
        <w:ind w:firstLineChars="200" w:firstLine="480"/>
        <w:rPr>
          <w:rFonts w:ascii="宋体" w:hAnsi="宋体"/>
          <w:sz w:val="24"/>
        </w:rPr>
      </w:pPr>
      <w:r>
        <w:rPr>
          <w:rFonts w:ascii="宋体" w:hAnsi="宋体" w:hint="eastAsia"/>
          <w:sz w:val="24"/>
        </w:rPr>
        <w:t>所有年限的计算均采用年减年计算。</w:t>
      </w:r>
    </w:p>
    <w:p w:rsidR="00ED554D" w:rsidRDefault="00ED554D" w:rsidP="00ED554D">
      <w:pPr>
        <w:numPr>
          <w:ilvl w:val="0"/>
          <w:numId w:val="8"/>
        </w:numPr>
        <w:spacing w:line="560" w:lineRule="exact"/>
        <w:rPr>
          <w:rFonts w:ascii="宋体" w:hAnsi="宋体"/>
          <w:sz w:val="24"/>
        </w:rPr>
      </w:pPr>
      <w:r>
        <w:rPr>
          <w:rFonts w:ascii="宋体" w:hAnsi="宋体" w:hint="eastAsia"/>
          <w:sz w:val="24"/>
        </w:rPr>
        <w:t>教龄、工龄（10分）</w:t>
      </w:r>
    </w:p>
    <w:p w:rsidR="00ED554D" w:rsidRDefault="00ED554D" w:rsidP="00ED554D">
      <w:pPr>
        <w:spacing w:line="560" w:lineRule="exact"/>
        <w:ind w:firstLineChars="200" w:firstLine="480"/>
        <w:rPr>
          <w:rFonts w:ascii="宋体" w:hAnsi="宋体"/>
          <w:sz w:val="24"/>
        </w:rPr>
      </w:pPr>
      <w:r>
        <w:rPr>
          <w:rFonts w:ascii="宋体" w:hAnsi="宋体" w:hint="eastAsia"/>
          <w:sz w:val="24"/>
        </w:rPr>
        <w:t>教龄、工龄不重复计算，评中级职称以5年作为基数，评高级职称以10年作为基数，教龄、工龄每超出1年加0.35分。</w:t>
      </w:r>
    </w:p>
    <w:p w:rsidR="00ED554D" w:rsidRDefault="00ED554D" w:rsidP="00ED554D">
      <w:pPr>
        <w:numPr>
          <w:ilvl w:val="0"/>
          <w:numId w:val="8"/>
        </w:numPr>
        <w:spacing w:line="560" w:lineRule="exact"/>
        <w:rPr>
          <w:rFonts w:ascii="宋体" w:hAnsi="宋体"/>
          <w:sz w:val="24"/>
        </w:rPr>
      </w:pPr>
      <w:r>
        <w:rPr>
          <w:rFonts w:ascii="宋体" w:hAnsi="宋体" w:hint="eastAsia"/>
          <w:sz w:val="24"/>
        </w:rPr>
        <w:t>任现职务年限（10分）</w:t>
      </w:r>
    </w:p>
    <w:p w:rsidR="00ED554D" w:rsidRDefault="00ED554D" w:rsidP="00ED554D">
      <w:pPr>
        <w:spacing w:line="560" w:lineRule="exact"/>
        <w:ind w:firstLineChars="200" w:firstLine="480"/>
        <w:rPr>
          <w:rFonts w:ascii="宋体" w:hAnsi="宋体"/>
          <w:sz w:val="24"/>
        </w:rPr>
      </w:pPr>
      <w:r>
        <w:rPr>
          <w:rFonts w:ascii="宋体" w:hAnsi="宋体" w:hint="eastAsia"/>
          <w:sz w:val="24"/>
        </w:rPr>
        <w:t>拟评中级职称以任初级职务四年为基础，每超出一年计0.4分；拟评高级职称以任中级职务五年为基础，每超出一年计0.4分。</w:t>
      </w:r>
    </w:p>
    <w:p w:rsidR="00ED554D" w:rsidRDefault="00ED554D" w:rsidP="00ED554D">
      <w:pPr>
        <w:numPr>
          <w:ilvl w:val="0"/>
          <w:numId w:val="7"/>
        </w:numPr>
        <w:spacing w:line="560" w:lineRule="exact"/>
        <w:rPr>
          <w:rFonts w:ascii="宋体" w:hAnsi="宋体"/>
          <w:b/>
          <w:sz w:val="24"/>
        </w:rPr>
      </w:pPr>
      <w:r>
        <w:rPr>
          <w:rFonts w:ascii="宋体" w:hAnsi="宋体" w:hint="eastAsia"/>
          <w:b/>
          <w:sz w:val="24"/>
        </w:rPr>
        <w:t>年度考核（70分）</w:t>
      </w:r>
    </w:p>
    <w:p w:rsidR="00ED554D" w:rsidRDefault="00ED554D" w:rsidP="00ED554D">
      <w:pPr>
        <w:spacing w:line="560" w:lineRule="exact"/>
        <w:ind w:firstLineChars="250" w:firstLine="600"/>
        <w:rPr>
          <w:rFonts w:ascii="宋体" w:hAnsi="宋体"/>
          <w:sz w:val="24"/>
        </w:rPr>
      </w:pPr>
      <w:r>
        <w:rPr>
          <w:rFonts w:ascii="宋体" w:hAnsi="宋体" w:hint="eastAsia"/>
          <w:sz w:val="24"/>
        </w:rPr>
        <w:t>1、中学高级教师的评审：原则上在本校工作满五年才能申评高级职称。以近五年由近及远依次按22：21：20：19：18的比例对应相应年度考核实际得分折算，最后按满分70分折算计入本次职评得分（获奖及教学质量包含在年度考核内）。</w:t>
      </w:r>
    </w:p>
    <w:p w:rsidR="00ED554D" w:rsidRDefault="00ED554D" w:rsidP="00ED554D">
      <w:pPr>
        <w:spacing w:line="560" w:lineRule="exact"/>
        <w:ind w:firstLineChars="250" w:firstLine="600"/>
        <w:rPr>
          <w:rFonts w:ascii="宋体" w:hAnsi="宋体"/>
          <w:sz w:val="24"/>
        </w:rPr>
      </w:pPr>
      <w:r>
        <w:rPr>
          <w:rFonts w:ascii="宋体" w:hAnsi="宋体" w:hint="eastAsia"/>
          <w:sz w:val="24"/>
        </w:rPr>
        <w:t>2、中级教师的评审：原则上在本校工作满三年才能申评中级职称，刚满三年的其年度考核由近及远依次按4：3：3的比例对应相应年度考核实际得分折算，四年及以上的其年度考核由近及远依次按23：21：19：17的比例对应相应年度考核实际得分折算，最后按满分70分折算计入本次职评得分。</w:t>
      </w:r>
    </w:p>
    <w:p w:rsidR="00ED554D" w:rsidRDefault="00ED554D" w:rsidP="00ED554D">
      <w:pPr>
        <w:numPr>
          <w:ilvl w:val="0"/>
          <w:numId w:val="7"/>
        </w:numPr>
        <w:spacing w:line="560" w:lineRule="exact"/>
        <w:rPr>
          <w:rFonts w:ascii="宋体" w:hAnsi="宋体"/>
          <w:b/>
          <w:sz w:val="24"/>
        </w:rPr>
      </w:pPr>
      <w:r>
        <w:rPr>
          <w:rFonts w:ascii="宋体" w:hAnsi="宋体" w:hint="eastAsia"/>
          <w:b/>
          <w:sz w:val="24"/>
        </w:rPr>
        <w:t>民主测评（10分）</w:t>
      </w:r>
    </w:p>
    <w:p w:rsidR="00ED554D" w:rsidRDefault="00ED554D" w:rsidP="00ED554D">
      <w:pPr>
        <w:numPr>
          <w:ilvl w:val="0"/>
          <w:numId w:val="9"/>
        </w:numPr>
        <w:spacing w:line="560" w:lineRule="exact"/>
        <w:rPr>
          <w:rFonts w:ascii="宋体" w:hAnsi="宋体"/>
          <w:sz w:val="24"/>
        </w:rPr>
      </w:pPr>
      <w:r>
        <w:rPr>
          <w:rFonts w:ascii="宋体" w:hAnsi="宋体" w:hint="eastAsia"/>
          <w:sz w:val="24"/>
        </w:rPr>
        <w:lastRenderedPageBreak/>
        <w:t>教师民主测评（5分）</w:t>
      </w:r>
    </w:p>
    <w:p w:rsidR="00ED554D" w:rsidRDefault="00ED554D" w:rsidP="00ED554D">
      <w:pPr>
        <w:spacing w:line="560" w:lineRule="exact"/>
        <w:ind w:firstLineChars="250" w:firstLine="600"/>
        <w:rPr>
          <w:rFonts w:ascii="宋体" w:hAnsi="宋体"/>
          <w:sz w:val="24"/>
        </w:rPr>
      </w:pPr>
      <w:r>
        <w:rPr>
          <w:rFonts w:ascii="宋体" w:hAnsi="宋体" w:hint="eastAsia"/>
          <w:sz w:val="24"/>
        </w:rPr>
        <w:t>全校教职工对参评人员的师德师风、工作态度、工作积极性、工作业绩、业务能力、岗位履职情况、岗位出勤情况等各方面进行综合评价，以投票方式进行，投票时参评人员及其直系亲属[包括夫妻、父（母）子（女）、兄弟姐妹等]回避，最后根据得票率确定参评人员的教师民主测评得分。</w:t>
      </w:r>
    </w:p>
    <w:p w:rsidR="00ED554D" w:rsidRDefault="00ED554D" w:rsidP="00ED554D">
      <w:pPr>
        <w:numPr>
          <w:ilvl w:val="0"/>
          <w:numId w:val="9"/>
        </w:numPr>
        <w:spacing w:line="560" w:lineRule="exact"/>
        <w:rPr>
          <w:rFonts w:ascii="宋体" w:hAnsi="宋体"/>
          <w:sz w:val="24"/>
        </w:rPr>
      </w:pPr>
      <w:r>
        <w:rPr>
          <w:rFonts w:ascii="宋体" w:hAnsi="宋体" w:hint="eastAsia"/>
          <w:sz w:val="24"/>
        </w:rPr>
        <w:t>评审领导组民主测评（5分）</w:t>
      </w:r>
    </w:p>
    <w:p w:rsidR="00ED554D" w:rsidRDefault="00ED554D" w:rsidP="00ED554D">
      <w:pPr>
        <w:spacing w:line="560" w:lineRule="exact"/>
        <w:ind w:firstLineChars="200" w:firstLine="480"/>
        <w:rPr>
          <w:rFonts w:ascii="宋体" w:hAnsi="宋体"/>
          <w:sz w:val="24"/>
        </w:rPr>
      </w:pPr>
      <w:r>
        <w:rPr>
          <w:rFonts w:ascii="宋体" w:hAnsi="宋体" w:hint="eastAsia"/>
          <w:sz w:val="24"/>
        </w:rPr>
        <w:t>评审领导组成员对参评人员的师德师风、工作态度、工作业绩、业务能力、履职情况、出勤情况、大局意识、责任心、责任感、集体观念、承担的工作任务等进行综合评价，以投票方式进行，投票时参评人员及其直系亲属[包括夫妻、父（母）子（女）、兄弟姐妹等]回避，最后根据得票率确定参评人员的评审领导组民主测评得分。</w:t>
      </w:r>
    </w:p>
    <w:p w:rsidR="00ED554D" w:rsidRPr="00082537" w:rsidRDefault="00ED554D" w:rsidP="00ED554D">
      <w:pPr>
        <w:spacing w:line="560" w:lineRule="exact"/>
        <w:rPr>
          <w:rFonts w:ascii="宋体" w:hAnsi="宋体"/>
          <w:bCs/>
          <w:sz w:val="24"/>
        </w:rPr>
      </w:pPr>
      <w:r>
        <w:rPr>
          <w:rFonts w:ascii="宋体" w:hAnsi="宋体" w:hint="eastAsia"/>
          <w:b/>
          <w:bCs/>
          <w:sz w:val="24"/>
        </w:rPr>
        <w:t>四、</w:t>
      </w:r>
      <w:r w:rsidRPr="00082537">
        <w:rPr>
          <w:rFonts w:ascii="宋体" w:hAnsi="宋体" w:hint="eastAsia"/>
          <w:bCs/>
          <w:sz w:val="24"/>
        </w:rPr>
        <w:t>根据相关文件精神，学校将控制学科和非控制学科分开评审申报。当年的高级和一级教师职称名额由学校职评组根据学校现有职称比例分配给控制学科或非控制学科。教师在申请时明确申报控制学科或非控制学科。若控制学科或非控制学科有名额而没有符合条件的，可以由非控制学科或控制学科符合条件的推荐。</w:t>
      </w:r>
    </w:p>
    <w:p w:rsidR="00ED554D" w:rsidRDefault="00ED554D" w:rsidP="00ED554D">
      <w:pPr>
        <w:spacing w:line="560" w:lineRule="exact"/>
        <w:rPr>
          <w:rFonts w:ascii="宋体" w:hAnsi="宋体"/>
          <w:b/>
          <w:sz w:val="24"/>
        </w:rPr>
      </w:pPr>
      <w:r>
        <w:rPr>
          <w:rFonts w:ascii="宋体" w:hAnsi="宋体" w:hint="eastAsia"/>
          <w:b/>
          <w:sz w:val="24"/>
        </w:rPr>
        <w:t>五、对年满男57周岁、女52周岁符合申报条件的教职工，工作认真，当年又有名额，原则上优先考虑。(若有多个教师符合年龄条件，则按照职评方案得分多者优先。其中享受到优先的女教师到55岁时须申请退休。）</w:t>
      </w:r>
    </w:p>
    <w:p w:rsidR="00ED554D" w:rsidRDefault="00ED554D" w:rsidP="00ED554D">
      <w:pPr>
        <w:spacing w:line="560" w:lineRule="exact"/>
        <w:rPr>
          <w:rFonts w:ascii="宋体" w:hAnsi="宋体"/>
          <w:b/>
          <w:sz w:val="24"/>
        </w:rPr>
      </w:pPr>
      <w:r>
        <w:rPr>
          <w:rFonts w:ascii="宋体" w:hAnsi="宋体" w:hint="eastAsia"/>
          <w:b/>
          <w:sz w:val="24"/>
        </w:rPr>
        <w:t>六、教师到泸州市外支教满一年以上，且圆满完成支教任务，符合职称申报条件的，优先考虑。（支教一次只享受一次。）</w:t>
      </w:r>
    </w:p>
    <w:p w:rsidR="00ED554D" w:rsidRPr="00E36DBC" w:rsidRDefault="00ED554D" w:rsidP="00ED554D">
      <w:pPr>
        <w:shd w:val="solid" w:color="FFFFFF" w:fill="auto"/>
        <w:autoSpaceDN w:val="0"/>
        <w:spacing w:line="440" w:lineRule="exact"/>
        <w:jc w:val="left"/>
        <w:rPr>
          <w:bCs/>
          <w:shd w:val="clear" w:color="auto" w:fill="FFFFFF"/>
        </w:rPr>
      </w:pPr>
      <w:r>
        <w:rPr>
          <w:rFonts w:ascii="宋体" w:hAnsi="宋体" w:hint="eastAsia"/>
          <w:bCs/>
          <w:sz w:val="24"/>
          <w:shd w:val="clear" w:color="auto" w:fill="FFFFFF"/>
        </w:rPr>
        <w:t>七</w:t>
      </w:r>
      <w:r w:rsidRPr="00E36DBC">
        <w:rPr>
          <w:rFonts w:ascii="宋体" w:hAnsi="宋体" w:hint="eastAsia"/>
          <w:bCs/>
          <w:sz w:val="24"/>
          <w:shd w:val="clear" w:color="auto" w:fill="FFFFFF"/>
        </w:rPr>
        <w:t>、</w:t>
      </w:r>
      <w:r w:rsidRPr="00E36DBC">
        <w:rPr>
          <w:rFonts w:ascii="宋体" w:hAnsi="宋体"/>
          <w:bCs/>
          <w:sz w:val="24"/>
          <w:shd w:val="clear" w:color="auto" w:fill="FFFFFF"/>
        </w:rPr>
        <w:t>近两年内，凡具有以下情况之一者</w:t>
      </w:r>
      <w:r w:rsidRPr="00E36DBC">
        <w:rPr>
          <w:rFonts w:ascii="宋体" w:hAnsi="宋体"/>
          <w:bCs/>
          <w:kern w:val="0"/>
          <w:sz w:val="24"/>
          <w:shd w:val="clear" w:color="auto" w:fill="FFFFFF"/>
        </w:rPr>
        <w:t>均取消参评资格，</w:t>
      </w:r>
      <w:r w:rsidRPr="00E36DBC">
        <w:rPr>
          <w:rFonts w:ascii="宋体" w:hAnsi="宋体"/>
          <w:bCs/>
          <w:sz w:val="24"/>
          <w:shd w:val="clear" w:color="auto" w:fill="FFFFFF"/>
        </w:rPr>
        <w:t xml:space="preserve">不予推荐。 </w:t>
      </w:r>
    </w:p>
    <w:p w:rsidR="00ED554D" w:rsidRDefault="00ED554D" w:rsidP="00ED554D">
      <w:pPr>
        <w:widowControl/>
        <w:shd w:val="solid" w:color="FFFFFF" w:fill="auto"/>
        <w:autoSpaceDN w:val="0"/>
        <w:spacing w:line="440" w:lineRule="exact"/>
        <w:ind w:firstLineChars="200" w:firstLine="480"/>
        <w:jc w:val="left"/>
        <w:rPr>
          <w:shd w:val="clear" w:color="auto" w:fill="FFFFFF"/>
        </w:rPr>
      </w:pPr>
      <w:r>
        <w:rPr>
          <w:rFonts w:ascii="宋体" w:hAnsi="宋体"/>
          <w:kern w:val="0"/>
          <w:sz w:val="24"/>
          <w:shd w:val="clear" w:color="auto" w:fill="FFFFFF"/>
        </w:rPr>
        <w:t>1．违反国家法律法规的，受到相应执法部门处理；</w:t>
      </w:r>
      <w:r>
        <w:rPr>
          <w:rFonts w:ascii="宋体" w:hAnsi="宋体" w:hint="eastAsia"/>
          <w:kern w:val="0"/>
          <w:sz w:val="24"/>
          <w:shd w:val="clear" w:color="auto" w:fill="FFFFFF"/>
        </w:rPr>
        <w:t>以及行政</w:t>
      </w:r>
      <w:r>
        <w:rPr>
          <w:rFonts w:ascii="宋体" w:hAnsi="宋体"/>
          <w:kern w:val="0"/>
          <w:sz w:val="24"/>
          <w:shd w:val="clear" w:color="auto" w:fill="FFFFFF"/>
        </w:rPr>
        <w:t>警告以上纪律处分的；</w:t>
      </w:r>
    </w:p>
    <w:p w:rsidR="00ED554D" w:rsidRDefault="00ED554D" w:rsidP="00ED554D">
      <w:pPr>
        <w:widowControl/>
        <w:shd w:val="solid" w:color="FFFFFF" w:fill="auto"/>
        <w:autoSpaceDN w:val="0"/>
        <w:spacing w:line="440" w:lineRule="exact"/>
        <w:ind w:firstLineChars="200" w:firstLine="480"/>
        <w:jc w:val="left"/>
        <w:rPr>
          <w:shd w:val="clear" w:color="auto" w:fill="FFFFFF"/>
        </w:rPr>
      </w:pPr>
      <w:r>
        <w:rPr>
          <w:rFonts w:ascii="宋体" w:hAnsi="宋体" w:hint="eastAsia"/>
          <w:kern w:val="0"/>
          <w:sz w:val="24"/>
          <w:shd w:val="clear" w:color="auto" w:fill="FFFFFF"/>
        </w:rPr>
        <w:t>2</w:t>
      </w:r>
      <w:r>
        <w:rPr>
          <w:rFonts w:ascii="宋体" w:hAnsi="宋体"/>
          <w:kern w:val="0"/>
          <w:sz w:val="24"/>
          <w:shd w:val="clear" w:color="auto" w:fill="FFFFFF"/>
        </w:rPr>
        <w:t>．遭到学生、家长上级部门投诉的，并核实</w:t>
      </w:r>
      <w:r>
        <w:rPr>
          <w:rFonts w:ascii="宋体" w:hAnsi="宋体" w:hint="eastAsia"/>
          <w:kern w:val="0"/>
          <w:sz w:val="24"/>
          <w:shd w:val="clear" w:color="auto" w:fill="FFFFFF"/>
        </w:rPr>
        <w:t>为</w:t>
      </w:r>
      <w:r>
        <w:rPr>
          <w:rFonts w:ascii="宋体" w:hAnsi="宋体"/>
          <w:kern w:val="0"/>
          <w:sz w:val="24"/>
          <w:shd w:val="clear" w:color="auto" w:fill="FFFFFF"/>
        </w:rPr>
        <w:t>事实的；因教育教学方法不当导致家长到学校大吵大闹，影响学校正常教育教学秩序的</w:t>
      </w:r>
      <w:r>
        <w:rPr>
          <w:rFonts w:ascii="宋体" w:hAnsi="宋体" w:hint="eastAsia"/>
          <w:kern w:val="0"/>
          <w:sz w:val="24"/>
          <w:shd w:val="clear" w:color="auto" w:fill="FFFFFF"/>
        </w:rPr>
        <w:t>。</w:t>
      </w:r>
    </w:p>
    <w:p w:rsidR="00ED554D" w:rsidRDefault="00ED554D" w:rsidP="00ED554D">
      <w:pPr>
        <w:widowControl/>
        <w:shd w:val="solid" w:color="FFFFFF" w:fill="auto"/>
        <w:autoSpaceDN w:val="0"/>
        <w:spacing w:line="440" w:lineRule="exact"/>
        <w:ind w:firstLineChars="200" w:firstLine="480"/>
        <w:jc w:val="left"/>
        <w:rPr>
          <w:rFonts w:ascii="宋体" w:hAnsi="宋体"/>
          <w:kern w:val="0"/>
          <w:sz w:val="24"/>
          <w:shd w:val="clear" w:color="auto" w:fill="FFFFFF"/>
        </w:rPr>
      </w:pPr>
      <w:r>
        <w:rPr>
          <w:rFonts w:ascii="宋体" w:hAnsi="宋体" w:hint="eastAsia"/>
          <w:kern w:val="0"/>
          <w:sz w:val="24"/>
          <w:shd w:val="clear" w:color="auto" w:fill="FFFFFF"/>
        </w:rPr>
        <w:t>3</w:t>
      </w:r>
      <w:r>
        <w:rPr>
          <w:rFonts w:ascii="宋体" w:hAnsi="宋体"/>
          <w:kern w:val="0"/>
          <w:sz w:val="24"/>
          <w:shd w:val="clear" w:color="auto" w:fill="FFFFFF"/>
        </w:rPr>
        <w:t>．不服从学校合理工作安排的</w:t>
      </w:r>
      <w:r>
        <w:rPr>
          <w:rFonts w:ascii="宋体" w:hAnsi="宋体" w:hint="eastAsia"/>
          <w:kern w:val="0"/>
          <w:sz w:val="24"/>
          <w:shd w:val="clear" w:color="auto" w:fill="FFFFFF"/>
        </w:rPr>
        <w:t>。</w:t>
      </w:r>
    </w:p>
    <w:p w:rsidR="00ED554D" w:rsidRDefault="00ED554D" w:rsidP="00ED554D">
      <w:pPr>
        <w:widowControl/>
        <w:shd w:val="solid" w:color="FFFFFF" w:fill="auto"/>
        <w:autoSpaceDN w:val="0"/>
        <w:spacing w:line="440" w:lineRule="exact"/>
        <w:ind w:firstLineChars="200" w:firstLine="480"/>
        <w:jc w:val="left"/>
        <w:rPr>
          <w:shd w:val="clear" w:color="auto" w:fill="FFFFFF"/>
        </w:rPr>
      </w:pPr>
      <w:r>
        <w:rPr>
          <w:rFonts w:ascii="宋体" w:hAnsi="宋体" w:hint="eastAsia"/>
          <w:kern w:val="0"/>
          <w:sz w:val="24"/>
          <w:shd w:val="clear" w:color="auto" w:fill="FFFFFF"/>
        </w:rPr>
        <w:lastRenderedPageBreak/>
        <w:t>4</w:t>
      </w:r>
      <w:r>
        <w:rPr>
          <w:rFonts w:ascii="宋体" w:hAnsi="宋体"/>
          <w:kern w:val="0"/>
          <w:sz w:val="24"/>
          <w:shd w:val="clear" w:color="auto" w:fill="FFFFFF"/>
        </w:rPr>
        <w:t>．在教育教学活动中，出现</w:t>
      </w:r>
      <w:r>
        <w:rPr>
          <w:rFonts w:ascii="宋体" w:hAnsi="宋体" w:hint="eastAsia"/>
          <w:kern w:val="0"/>
          <w:sz w:val="24"/>
          <w:shd w:val="clear" w:color="auto" w:fill="FFFFFF"/>
        </w:rPr>
        <w:t>安全问题，造成</w:t>
      </w:r>
      <w:r>
        <w:rPr>
          <w:rFonts w:ascii="宋体" w:hAnsi="宋体"/>
          <w:kern w:val="0"/>
          <w:sz w:val="24"/>
          <w:shd w:val="clear" w:color="auto" w:fill="FFFFFF"/>
        </w:rPr>
        <w:t>安全责任事故</w:t>
      </w:r>
      <w:r>
        <w:rPr>
          <w:rFonts w:ascii="宋体" w:hAnsi="宋体" w:hint="eastAsia"/>
          <w:kern w:val="0"/>
          <w:sz w:val="24"/>
          <w:shd w:val="clear" w:color="auto" w:fill="FFFFFF"/>
        </w:rPr>
        <w:t>的。</w:t>
      </w:r>
    </w:p>
    <w:p w:rsidR="00ED554D" w:rsidRDefault="00ED554D" w:rsidP="00ED554D">
      <w:pPr>
        <w:widowControl/>
        <w:shd w:val="solid" w:color="FFFFFF" w:fill="auto"/>
        <w:autoSpaceDN w:val="0"/>
        <w:spacing w:line="440" w:lineRule="exact"/>
        <w:ind w:firstLineChars="200" w:firstLine="480"/>
        <w:jc w:val="left"/>
        <w:rPr>
          <w:rFonts w:ascii="宋体" w:hAnsi="宋体"/>
          <w:b/>
          <w:sz w:val="24"/>
        </w:rPr>
      </w:pPr>
      <w:r>
        <w:rPr>
          <w:rFonts w:ascii="宋体" w:hAnsi="宋体" w:hint="eastAsia"/>
          <w:kern w:val="0"/>
          <w:sz w:val="24"/>
          <w:shd w:val="clear" w:color="auto" w:fill="FFFFFF"/>
        </w:rPr>
        <w:t>5、</w:t>
      </w:r>
      <w:r>
        <w:rPr>
          <w:rFonts w:ascii="宋体" w:hAnsi="宋体"/>
          <w:kern w:val="0"/>
          <w:sz w:val="24"/>
          <w:shd w:val="clear" w:color="auto" w:fill="FFFFFF"/>
        </w:rPr>
        <w:t>一年内非公原因，未在岗工作时间累计超过1个月的；</w:t>
      </w:r>
    </w:p>
    <w:p w:rsidR="00ED554D" w:rsidRDefault="00ED554D" w:rsidP="00ED554D">
      <w:pPr>
        <w:spacing w:line="560" w:lineRule="exact"/>
        <w:rPr>
          <w:rFonts w:ascii="宋体" w:hAnsi="宋体"/>
          <w:b/>
          <w:sz w:val="24"/>
        </w:rPr>
      </w:pPr>
      <w:r>
        <w:rPr>
          <w:rFonts w:ascii="宋体" w:hAnsi="宋体" w:hint="eastAsia"/>
          <w:b/>
          <w:sz w:val="24"/>
        </w:rPr>
        <w:t>六、本方案已于2018年 4月3日教代会讨论通过，从2018年秋期起执行。</w:t>
      </w:r>
    </w:p>
    <w:p w:rsidR="00ED554D" w:rsidRDefault="00ED554D" w:rsidP="00ED554D">
      <w:pPr>
        <w:spacing w:line="560" w:lineRule="exact"/>
        <w:rPr>
          <w:rFonts w:ascii="宋体" w:hAnsi="宋体"/>
          <w:b/>
          <w:sz w:val="24"/>
        </w:rPr>
      </w:pPr>
      <w:r>
        <w:rPr>
          <w:rFonts w:ascii="宋体" w:hAnsi="宋体" w:hint="eastAsia"/>
          <w:b/>
          <w:sz w:val="24"/>
        </w:rPr>
        <w:t>七、本方案解释权归立石中学评审领导组。</w:t>
      </w:r>
    </w:p>
    <w:p w:rsidR="00ED554D" w:rsidRDefault="00ED554D" w:rsidP="00ED554D">
      <w:pPr>
        <w:spacing w:line="560" w:lineRule="exact"/>
        <w:rPr>
          <w:rFonts w:ascii="宋体" w:hAnsi="宋体"/>
          <w:b/>
          <w:sz w:val="24"/>
        </w:rPr>
      </w:pPr>
      <w:r>
        <w:rPr>
          <w:rFonts w:ascii="宋体" w:hAnsi="宋体" w:hint="eastAsia"/>
          <w:b/>
          <w:sz w:val="24"/>
        </w:rPr>
        <w:t xml:space="preserve">                                    立石中学职评领导组</w:t>
      </w:r>
    </w:p>
    <w:p w:rsidR="00ED554D" w:rsidRDefault="00ED554D" w:rsidP="00ED554D">
      <w:pPr>
        <w:spacing w:line="560" w:lineRule="exact"/>
        <w:ind w:firstLineChars="1890" w:firstLine="4554"/>
        <w:rPr>
          <w:rFonts w:ascii="宋体" w:hAnsi="宋体"/>
          <w:b/>
          <w:sz w:val="24"/>
        </w:rPr>
      </w:pPr>
      <w:r>
        <w:rPr>
          <w:rFonts w:ascii="宋体" w:hAnsi="宋体" w:hint="eastAsia"/>
          <w:b/>
          <w:sz w:val="24"/>
        </w:rPr>
        <w:t>2018年4月3日</w:t>
      </w:r>
    </w:p>
    <w:p w:rsidR="00ED554D" w:rsidRDefault="00ED554D" w:rsidP="00ED554D">
      <w:pPr>
        <w:rPr>
          <w:rFonts w:ascii="宋体" w:hAnsi="宋体"/>
          <w:sz w:val="24"/>
        </w:rPr>
      </w:pPr>
    </w:p>
    <w:p w:rsidR="00ED554D" w:rsidRDefault="00ED554D" w:rsidP="00ED554D">
      <w:pPr>
        <w:rPr>
          <w:rFonts w:ascii="宋体" w:hAnsi="宋体"/>
          <w:sz w:val="28"/>
          <w:szCs w:val="28"/>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Pr="0030627E" w:rsidRDefault="00ED554D" w:rsidP="00ED554D">
      <w:pPr>
        <w:spacing w:line="660" w:lineRule="exact"/>
        <w:ind w:firstLineChars="742" w:firstLine="2384"/>
        <w:rPr>
          <w:rFonts w:asciiTheme="minorEastAsia" w:hAnsiTheme="minorEastAsia"/>
          <w:b/>
          <w:sz w:val="32"/>
          <w:szCs w:val="32"/>
        </w:rPr>
      </w:pPr>
      <w:r w:rsidRPr="0030627E">
        <w:rPr>
          <w:rFonts w:asciiTheme="minorEastAsia" w:hAnsiTheme="minorEastAsia" w:hint="eastAsia"/>
          <w:b/>
          <w:sz w:val="32"/>
          <w:szCs w:val="32"/>
        </w:rPr>
        <w:lastRenderedPageBreak/>
        <w:t>泸县立石中学岗位小级别晋升方案</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为深化事业单位人事制度改革，进一步完善和规范事业单位职务聘任制度，根据上级有关文件精神，结合本单位工作实际情况，特制定《立石中学岗位晋升小级别方案》。</w:t>
      </w:r>
    </w:p>
    <w:p w:rsidR="00ED554D" w:rsidRPr="0030627E" w:rsidRDefault="00ED554D" w:rsidP="00ED554D">
      <w:pPr>
        <w:spacing w:line="500" w:lineRule="exact"/>
        <w:ind w:firstLineChars="250" w:firstLine="703"/>
        <w:rPr>
          <w:rFonts w:asciiTheme="minorEastAsia" w:hAnsiTheme="minorEastAsia"/>
          <w:b/>
          <w:sz w:val="28"/>
          <w:szCs w:val="28"/>
        </w:rPr>
      </w:pPr>
      <w:r w:rsidRPr="0030627E">
        <w:rPr>
          <w:rFonts w:asciiTheme="minorEastAsia" w:hAnsiTheme="minorEastAsia" w:hint="eastAsia"/>
          <w:b/>
          <w:sz w:val="28"/>
          <w:szCs w:val="28"/>
        </w:rPr>
        <w:t>一、指导思想</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坚持以邓小平理论、“三个代表”重要思想和党的十八大精神为指导，认真贯彻落实科学发展观，贯彻“尊重劳动、尊重知识、尊重人才、尊重创造”的方针，竞争晋级，择优聘任。</w:t>
      </w:r>
    </w:p>
    <w:p w:rsidR="00ED554D" w:rsidRPr="0030627E" w:rsidRDefault="00ED554D" w:rsidP="00ED554D">
      <w:pPr>
        <w:spacing w:line="500" w:lineRule="exact"/>
        <w:ind w:firstLineChars="250" w:firstLine="703"/>
        <w:rPr>
          <w:rFonts w:asciiTheme="minorEastAsia" w:hAnsiTheme="minorEastAsia"/>
          <w:b/>
          <w:sz w:val="28"/>
          <w:szCs w:val="28"/>
        </w:rPr>
      </w:pPr>
      <w:r w:rsidRPr="0030627E">
        <w:rPr>
          <w:rFonts w:asciiTheme="minorEastAsia" w:hAnsiTheme="minorEastAsia" w:hint="eastAsia"/>
          <w:b/>
          <w:sz w:val="28"/>
          <w:szCs w:val="28"/>
        </w:rPr>
        <w:t>二、晋级原则</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坚持“公开、平等、竞争、择优”的原则，单位按需设置岗位，按岗位工作要求制定晋级条件，岗位晋级须群众知晓，教代会讨论通过形成方案。</w:t>
      </w:r>
    </w:p>
    <w:p w:rsidR="00ED554D" w:rsidRPr="0030627E" w:rsidRDefault="00ED554D" w:rsidP="00ED554D">
      <w:pPr>
        <w:spacing w:line="500" w:lineRule="exact"/>
        <w:ind w:firstLineChars="250" w:firstLine="703"/>
        <w:rPr>
          <w:rFonts w:asciiTheme="minorEastAsia" w:hAnsiTheme="minorEastAsia"/>
          <w:b/>
          <w:sz w:val="28"/>
          <w:szCs w:val="28"/>
        </w:rPr>
      </w:pPr>
      <w:r w:rsidRPr="0030627E">
        <w:rPr>
          <w:rFonts w:asciiTheme="minorEastAsia" w:hAnsiTheme="minorEastAsia" w:hint="eastAsia"/>
          <w:b/>
          <w:sz w:val="28"/>
          <w:szCs w:val="28"/>
        </w:rPr>
        <w:t>三、组织机构</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（一）岗位晋级工作组织机构设置</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为保证本单位岗位晋级工作顺利进行，成立立石中学岗位晋级实施工作小组，具体负责本单位岗位晋级有关工作。成员如下：</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组　长： 王金富  职务  校长</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 xml:space="preserve">成　员： 徐永海  职务  副校长  </w:t>
      </w:r>
    </w:p>
    <w:p w:rsidR="00ED554D" w:rsidRPr="0030627E" w:rsidRDefault="00ED554D" w:rsidP="00ED554D">
      <w:pPr>
        <w:spacing w:line="500" w:lineRule="exact"/>
        <w:ind w:firstLineChars="650" w:firstLine="2080"/>
        <w:rPr>
          <w:rFonts w:asciiTheme="minorEastAsia" w:hAnsiTheme="minorEastAsia"/>
          <w:sz w:val="32"/>
          <w:szCs w:val="32"/>
        </w:rPr>
      </w:pPr>
      <w:r w:rsidRPr="0030627E">
        <w:rPr>
          <w:rFonts w:asciiTheme="minorEastAsia" w:hAnsiTheme="minorEastAsia" w:hint="eastAsia"/>
          <w:sz w:val="32"/>
          <w:szCs w:val="32"/>
        </w:rPr>
        <w:t>熊小红  职务  办公室主任</w:t>
      </w:r>
    </w:p>
    <w:p w:rsidR="00ED554D" w:rsidRPr="0030627E" w:rsidRDefault="00ED554D" w:rsidP="00ED554D">
      <w:pPr>
        <w:spacing w:line="500" w:lineRule="exact"/>
        <w:ind w:firstLineChars="650" w:firstLine="2080"/>
        <w:rPr>
          <w:rFonts w:asciiTheme="minorEastAsia" w:hAnsiTheme="minorEastAsia"/>
          <w:sz w:val="32"/>
          <w:szCs w:val="32"/>
        </w:rPr>
      </w:pPr>
      <w:r w:rsidRPr="0030627E">
        <w:rPr>
          <w:rFonts w:asciiTheme="minorEastAsia" w:hAnsiTheme="minorEastAsia" w:hint="eastAsia"/>
          <w:sz w:val="32"/>
          <w:szCs w:val="32"/>
        </w:rPr>
        <w:t>王宗志  职务  教师代表</w:t>
      </w:r>
    </w:p>
    <w:p w:rsidR="00ED554D" w:rsidRPr="0030627E" w:rsidRDefault="00ED554D" w:rsidP="00ED554D">
      <w:pPr>
        <w:spacing w:line="500" w:lineRule="exact"/>
        <w:ind w:firstLineChars="650" w:firstLine="2080"/>
        <w:rPr>
          <w:rFonts w:asciiTheme="minorEastAsia" w:hAnsiTheme="minorEastAsia"/>
          <w:sz w:val="32"/>
          <w:szCs w:val="32"/>
        </w:rPr>
      </w:pPr>
      <w:r w:rsidRPr="0030627E">
        <w:rPr>
          <w:rFonts w:asciiTheme="minorEastAsia" w:hAnsiTheme="minorEastAsia" w:hint="eastAsia"/>
          <w:sz w:val="32"/>
          <w:szCs w:val="32"/>
        </w:rPr>
        <w:t>黄国芳  职务  教师代表</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（二）工作职责</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1、制订晋级方案。实施工作小组根据“川人发【2008】74号”、“泸市府办法【2009】1号”及“泸县教育局关于学校、教育事业单位岗位聘用有关问题的处理意见及说明”等</w:t>
      </w:r>
      <w:r w:rsidRPr="0030627E">
        <w:rPr>
          <w:rFonts w:asciiTheme="minorEastAsia" w:hAnsiTheme="minorEastAsia" w:hint="eastAsia"/>
          <w:sz w:val="32"/>
          <w:szCs w:val="32"/>
        </w:rPr>
        <w:lastRenderedPageBreak/>
        <w:t>有关文件精神，制定单位晋级方案，将方案提交单位岗位晋级工作领导小组审核后，召开单位职工大会宣传后交职工代表大会讨论通过，最后形成本单位岗位晋级方案。</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2、条件审查。对符合岗位晋级人员相关条件进行审查，确定参加晋级人员名单。</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3、按照细则量化评比。组织对条件合格人员进行量化评比，确定单位拟晋级人员名单。</w:t>
      </w:r>
    </w:p>
    <w:p w:rsidR="00ED554D" w:rsidRPr="0030627E" w:rsidRDefault="00ED554D" w:rsidP="00ED554D">
      <w:pPr>
        <w:spacing w:line="500" w:lineRule="exact"/>
        <w:ind w:firstLine="660"/>
        <w:rPr>
          <w:rFonts w:asciiTheme="minorEastAsia" w:hAnsiTheme="minorEastAsia"/>
          <w:sz w:val="28"/>
          <w:szCs w:val="28"/>
          <w:lang w:val="zh-CN"/>
        </w:rPr>
      </w:pPr>
      <w:r w:rsidRPr="0030627E">
        <w:rPr>
          <w:rFonts w:asciiTheme="minorEastAsia" w:hAnsiTheme="minorEastAsia" w:hint="eastAsia"/>
          <w:sz w:val="32"/>
          <w:szCs w:val="32"/>
        </w:rPr>
        <w:t>4、研究决定岗位晋升中出现其他特殊情况的处理方案。</w:t>
      </w:r>
    </w:p>
    <w:p w:rsidR="00ED554D" w:rsidRPr="0030627E" w:rsidRDefault="00ED554D" w:rsidP="00ED554D">
      <w:pPr>
        <w:spacing w:line="500" w:lineRule="exact"/>
        <w:ind w:firstLineChars="250" w:firstLine="703"/>
        <w:rPr>
          <w:rFonts w:asciiTheme="minorEastAsia" w:hAnsiTheme="minorEastAsia"/>
          <w:b/>
          <w:sz w:val="28"/>
          <w:szCs w:val="28"/>
        </w:rPr>
      </w:pPr>
      <w:r w:rsidRPr="0030627E">
        <w:rPr>
          <w:rFonts w:asciiTheme="minorEastAsia" w:hAnsiTheme="minorEastAsia" w:hint="eastAsia"/>
          <w:b/>
          <w:sz w:val="28"/>
          <w:szCs w:val="28"/>
        </w:rPr>
        <w:t>四、单位岗位晋级设置</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我校经批准设置专业技术岗位和工勤岗位两类。根据省、市、县文件要求按实有人数66人（其中专业技术岗位65人，工勤岗位1人）应设置五级岗位2人，已聘4（2）人，空缺数为0人；六级岗位5人，已聘3人，空缺数为2人；七级岗位6人，已聘4人，空缺数为2人；八级岗位9人，已聘8人，空缺数为1人；九级岗位12人，已聘11（1）人，空缺数为1人(注：已聘11人中陈国海老师不受比例限制，另有一人晋八级岗位)；十级岗位10人，已聘3人，空缺数为7人；十一级岗位12人，已聘10人，空缺数为2人；十二级岗位13人，已聘9人，工勤岗位1人，已聘1人。</w:t>
      </w:r>
    </w:p>
    <w:p w:rsidR="00ED554D" w:rsidRPr="0030627E" w:rsidRDefault="00ED554D" w:rsidP="00ED554D">
      <w:pPr>
        <w:spacing w:line="500" w:lineRule="exact"/>
        <w:ind w:firstLineChars="250" w:firstLine="703"/>
        <w:rPr>
          <w:rFonts w:asciiTheme="minorEastAsia" w:hAnsiTheme="minorEastAsia"/>
          <w:b/>
          <w:sz w:val="28"/>
          <w:szCs w:val="28"/>
        </w:rPr>
      </w:pPr>
      <w:r w:rsidRPr="0030627E">
        <w:rPr>
          <w:rFonts w:asciiTheme="minorEastAsia" w:hAnsiTheme="minorEastAsia" w:hint="eastAsia"/>
          <w:b/>
          <w:sz w:val="28"/>
          <w:szCs w:val="28"/>
        </w:rPr>
        <w:t>五、晋级细则</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（一）晋级人员基本条件</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1、遵守宪法和法律。</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2、具有良好的品行、师德师风。首次岗位聘任以来无违背师德的行为和未受过纪律处分。</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3、具有岗位晋级所需的专业能力或技能条件。</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4、首次岗位聘任以来，年度考核合格以上，继续教育达到规定要求。</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lastRenderedPageBreak/>
        <w:t>（二）基本晋级时间条件</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1、时间计算以年减年及首次岗位聘任时间为准。</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2、专业技术五至十一级岗位需在下一级职务岗位任职满2年以上，工勤岗位需在本工种下一级岗位满5年，并通过相应的技术等级考核。</w:t>
      </w:r>
    </w:p>
    <w:p w:rsidR="00ED554D" w:rsidRPr="0030627E" w:rsidRDefault="00ED554D" w:rsidP="00ED554D">
      <w:pPr>
        <w:spacing w:line="500" w:lineRule="exact"/>
        <w:ind w:firstLine="660"/>
        <w:rPr>
          <w:rFonts w:asciiTheme="minorEastAsia" w:hAnsiTheme="minorEastAsia"/>
          <w:sz w:val="32"/>
          <w:szCs w:val="32"/>
        </w:rPr>
      </w:pPr>
      <w:r w:rsidRPr="0030627E">
        <w:rPr>
          <w:rFonts w:asciiTheme="minorEastAsia" w:hAnsiTheme="minorEastAsia" w:hint="eastAsia"/>
          <w:sz w:val="32"/>
          <w:szCs w:val="32"/>
        </w:rPr>
        <w:t>（三）量化评比</w:t>
      </w:r>
    </w:p>
    <w:p w:rsidR="00ED554D" w:rsidRPr="0030627E" w:rsidRDefault="00ED554D" w:rsidP="00ED554D">
      <w:pPr>
        <w:spacing w:line="500" w:lineRule="exact"/>
        <w:rPr>
          <w:rFonts w:asciiTheme="minorEastAsia" w:hAnsiTheme="minorEastAsia"/>
          <w:sz w:val="32"/>
          <w:szCs w:val="32"/>
        </w:rPr>
      </w:pPr>
      <w:r w:rsidRPr="0030627E">
        <w:rPr>
          <w:rFonts w:asciiTheme="minorEastAsia" w:hAnsiTheme="minorEastAsia" w:hint="eastAsia"/>
          <w:sz w:val="32"/>
          <w:szCs w:val="32"/>
        </w:rPr>
        <w:t>1、在满足以上基本条件的基础上，以取得相应专业技术职务资格时间长者优先（以正式任职资格文件为准，下同）。</w:t>
      </w:r>
    </w:p>
    <w:p w:rsidR="00ED554D" w:rsidRPr="0030627E" w:rsidRDefault="00ED554D" w:rsidP="00ED554D">
      <w:pPr>
        <w:spacing w:line="500" w:lineRule="exact"/>
        <w:rPr>
          <w:rFonts w:asciiTheme="minorEastAsia" w:hAnsiTheme="minorEastAsia"/>
          <w:sz w:val="32"/>
          <w:szCs w:val="32"/>
        </w:rPr>
      </w:pPr>
      <w:r w:rsidRPr="0030627E">
        <w:rPr>
          <w:rFonts w:asciiTheme="minorEastAsia" w:hAnsiTheme="minorEastAsia" w:hint="eastAsia"/>
          <w:sz w:val="32"/>
          <w:szCs w:val="32"/>
        </w:rPr>
        <w:t>2、取得相应专业技术职务资格时间相同者，以在下一小级别岗位任职时间长者优先。</w:t>
      </w:r>
    </w:p>
    <w:p w:rsidR="00ED554D" w:rsidRPr="0030627E" w:rsidRDefault="00ED554D" w:rsidP="00ED554D">
      <w:pPr>
        <w:spacing w:line="500" w:lineRule="exact"/>
        <w:rPr>
          <w:rFonts w:asciiTheme="minorEastAsia" w:hAnsiTheme="minorEastAsia"/>
          <w:sz w:val="32"/>
          <w:szCs w:val="32"/>
        </w:rPr>
      </w:pPr>
      <w:r w:rsidRPr="0030627E">
        <w:rPr>
          <w:rFonts w:asciiTheme="minorEastAsia" w:hAnsiTheme="minorEastAsia" w:hint="eastAsia"/>
          <w:sz w:val="32"/>
          <w:szCs w:val="32"/>
        </w:rPr>
        <w:t>3、在以上两项时间均相同者，以教（工）龄长的优先。</w:t>
      </w:r>
    </w:p>
    <w:p w:rsidR="00ED554D" w:rsidRPr="0030627E" w:rsidRDefault="00ED554D" w:rsidP="00ED554D">
      <w:pPr>
        <w:spacing w:line="500" w:lineRule="exact"/>
        <w:rPr>
          <w:rFonts w:asciiTheme="minorEastAsia" w:hAnsiTheme="minorEastAsia"/>
          <w:sz w:val="32"/>
          <w:szCs w:val="32"/>
        </w:rPr>
      </w:pPr>
      <w:r w:rsidRPr="0030627E">
        <w:rPr>
          <w:rFonts w:asciiTheme="minorEastAsia" w:hAnsiTheme="minorEastAsia" w:hint="eastAsia"/>
          <w:sz w:val="32"/>
          <w:szCs w:val="32"/>
        </w:rPr>
        <w:t>4、若以上三项均相同者，以近三年年度考核得分之和高的优先。</w:t>
      </w:r>
    </w:p>
    <w:p w:rsidR="00ED554D" w:rsidRPr="0030627E" w:rsidRDefault="00ED554D" w:rsidP="00ED554D">
      <w:pPr>
        <w:spacing w:line="500" w:lineRule="exact"/>
        <w:rPr>
          <w:rFonts w:asciiTheme="minorEastAsia" w:hAnsiTheme="minorEastAsia"/>
          <w:sz w:val="32"/>
          <w:szCs w:val="32"/>
        </w:rPr>
      </w:pPr>
      <w:r w:rsidRPr="0030627E">
        <w:rPr>
          <w:rFonts w:asciiTheme="minorEastAsia" w:hAnsiTheme="minorEastAsia" w:hint="eastAsia"/>
          <w:sz w:val="32"/>
          <w:szCs w:val="32"/>
        </w:rPr>
        <w:t>5、若以上四项均相同者，以近三年获得的国家级、省级、市级县级表彰奖励或荣誉称号者优先。</w:t>
      </w:r>
    </w:p>
    <w:p w:rsidR="00ED554D" w:rsidRPr="0030627E" w:rsidRDefault="00ED554D" w:rsidP="00ED554D">
      <w:pPr>
        <w:spacing w:line="500" w:lineRule="exact"/>
        <w:rPr>
          <w:rFonts w:asciiTheme="minorEastAsia" w:hAnsiTheme="minorEastAsia"/>
          <w:sz w:val="32"/>
          <w:szCs w:val="32"/>
        </w:rPr>
      </w:pPr>
      <w:r w:rsidRPr="0030627E">
        <w:rPr>
          <w:rFonts w:asciiTheme="minorEastAsia" w:hAnsiTheme="minorEastAsia" w:hint="eastAsia"/>
          <w:sz w:val="32"/>
          <w:szCs w:val="32"/>
        </w:rPr>
        <w:t>6、获得省学术和技术带头人、国务院政府津贴人员、特级教师，达到基本条件的，直接聘用到相应的级别岗位。</w:t>
      </w:r>
    </w:p>
    <w:p w:rsidR="00ED554D" w:rsidRPr="0030627E" w:rsidRDefault="00ED554D" w:rsidP="00ED554D">
      <w:pPr>
        <w:spacing w:line="500" w:lineRule="exact"/>
        <w:rPr>
          <w:rFonts w:asciiTheme="minorEastAsia" w:hAnsiTheme="minorEastAsia"/>
          <w:sz w:val="32"/>
          <w:szCs w:val="32"/>
        </w:rPr>
      </w:pPr>
      <w:r w:rsidRPr="0030627E">
        <w:rPr>
          <w:rFonts w:asciiTheme="minorEastAsia" w:hAnsiTheme="minorEastAsia" w:hint="eastAsia"/>
          <w:sz w:val="32"/>
          <w:szCs w:val="32"/>
        </w:rPr>
        <w:t>（四）、出现其他特殊情况时，由“岗位晋级领导组”研究决定。</w:t>
      </w:r>
    </w:p>
    <w:p w:rsidR="00ED554D" w:rsidRPr="0030627E" w:rsidRDefault="00ED554D" w:rsidP="00ED554D">
      <w:pPr>
        <w:spacing w:line="500" w:lineRule="exact"/>
        <w:ind w:firstLineChars="250" w:firstLine="703"/>
        <w:rPr>
          <w:rFonts w:asciiTheme="minorEastAsia" w:hAnsiTheme="minorEastAsia"/>
          <w:b/>
          <w:sz w:val="28"/>
          <w:szCs w:val="28"/>
        </w:rPr>
      </w:pPr>
      <w:r w:rsidRPr="0030627E">
        <w:rPr>
          <w:rFonts w:asciiTheme="minorEastAsia" w:hAnsiTheme="minorEastAsia" w:hint="eastAsia"/>
          <w:b/>
          <w:sz w:val="28"/>
          <w:szCs w:val="28"/>
        </w:rPr>
        <w:t>七、晋级程序</w:t>
      </w:r>
    </w:p>
    <w:p w:rsidR="00ED554D" w:rsidRPr="0030627E" w:rsidRDefault="00ED554D" w:rsidP="00ED554D">
      <w:pPr>
        <w:spacing w:line="660" w:lineRule="exact"/>
        <w:ind w:firstLine="658"/>
        <w:rPr>
          <w:rFonts w:asciiTheme="minorEastAsia" w:hAnsiTheme="minorEastAsia"/>
          <w:sz w:val="32"/>
          <w:szCs w:val="32"/>
        </w:rPr>
      </w:pPr>
      <w:r w:rsidRPr="0030627E">
        <w:rPr>
          <w:rFonts w:asciiTheme="minorEastAsia" w:hAnsiTheme="minorEastAsia" w:hint="eastAsia"/>
          <w:sz w:val="32"/>
          <w:szCs w:val="32"/>
        </w:rPr>
        <w:t>1、个人书面申请。</w:t>
      </w:r>
    </w:p>
    <w:p w:rsidR="00ED554D" w:rsidRPr="0030627E" w:rsidRDefault="00ED554D" w:rsidP="00ED554D">
      <w:pPr>
        <w:spacing w:line="660" w:lineRule="exact"/>
        <w:ind w:firstLine="658"/>
        <w:rPr>
          <w:rFonts w:asciiTheme="minorEastAsia" w:hAnsiTheme="minorEastAsia"/>
          <w:sz w:val="32"/>
          <w:szCs w:val="32"/>
        </w:rPr>
      </w:pPr>
      <w:r w:rsidRPr="0030627E">
        <w:rPr>
          <w:rFonts w:asciiTheme="minorEastAsia" w:hAnsiTheme="minorEastAsia" w:hint="eastAsia"/>
          <w:sz w:val="32"/>
          <w:szCs w:val="32"/>
        </w:rPr>
        <w:t>2、条件审查。岗位晋级工作领导小组对提交申请人员进行条件审查，并将审查结果予以公示。</w:t>
      </w:r>
    </w:p>
    <w:p w:rsidR="00ED554D" w:rsidRPr="0030627E" w:rsidRDefault="00ED554D" w:rsidP="00ED554D">
      <w:pPr>
        <w:spacing w:line="660" w:lineRule="exact"/>
        <w:ind w:firstLine="658"/>
        <w:rPr>
          <w:rFonts w:asciiTheme="minorEastAsia" w:hAnsiTheme="minorEastAsia"/>
          <w:sz w:val="32"/>
          <w:szCs w:val="32"/>
        </w:rPr>
      </w:pPr>
      <w:r w:rsidRPr="0030627E">
        <w:rPr>
          <w:rFonts w:asciiTheme="minorEastAsia" w:hAnsiTheme="minorEastAsia" w:hint="eastAsia"/>
          <w:sz w:val="32"/>
          <w:szCs w:val="32"/>
        </w:rPr>
        <w:t>3、确定拟晋级人员名单。并依据“晋级细则”确定各岗位拟晋级人员名单。</w:t>
      </w:r>
    </w:p>
    <w:p w:rsidR="00ED554D" w:rsidRPr="0030627E" w:rsidRDefault="00ED554D" w:rsidP="00ED554D">
      <w:pPr>
        <w:spacing w:line="660" w:lineRule="exact"/>
        <w:ind w:firstLine="658"/>
        <w:rPr>
          <w:rFonts w:asciiTheme="minorEastAsia" w:hAnsiTheme="minorEastAsia"/>
          <w:sz w:val="32"/>
          <w:szCs w:val="32"/>
        </w:rPr>
      </w:pPr>
      <w:r w:rsidRPr="0030627E">
        <w:rPr>
          <w:rFonts w:asciiTheme="minorEastAsia" w:hAnsiTheme="minorEastAsia" w:hint="eastAsia"/>
          <w:sz w:val="32"/>
          <w:szCs w:val="32"/>
        </w:rPr>
        <w:lastRenderedPageBreak/>
        <w:t>4、单位公示。对拟晋级人员名单张榜公示七天，公示无异议后报上级部门办理晋级手续。</w:t>
      </w:r>
    </w:p>
    <w:p w:rsidR="00ED554D" w:rsidRPr="0030627E" w:rsidRDefault="00ED554D" w:rsidP="00ED554D">
      <w:pPr>
        <w:spacing w:line="500" w:lineRule="exact"/>
        <w:ind w:firstLineChars="250" w:firstLine="703"/>
        <w:rPr>
          <w:rFonts w:asciiTheme="minorEastAsia" w:hAnsiTheme="minorEastAsia"/>
          <w:b/>
          <w:sz w:val="28"/>
          <w:szCs w:val="28"/>
        </w:rPr>
      </w:pPr>
      <w:r w:rsidRPr="0030627E">
        <w:rPr>
          <w:rFonts w:asciiTheme="minorEastAsia" w:hAnsiTheme="minorEastAsia" w:hint="eastAsia"/>
          <w:b/>
          <w:sz w:val="28"/>
          <w:szCs w:val="28"/>
        </w:rPr>
        <w:t>八、本岗位晋级方案解释权归立石中学岗位晋级领导组</w:t>
      </w:r>
    </w:p>
    <w:p w:rsidR="00ED554D" w:rsidRPr="0030627E" w:rsidRDefault="00ED554D" w:rsidP="00ED554D">
      <w:pPr>
        <w:ind w:firstLineChars="1900" w:firstLine="5320"/>
        <w:rPr>
          <w:rFonts w:asciiTheme="minorEastAsia" w:hAnsiTheme="minorEastAsia"/>
          <w:sz w:val="28"/>
          <w:szCs w:val="28"/>
        </w:rPr>
      </w:pPr>
      <w:r w:rsidRPr="0030627E">
        <w:rPr>
          <w:rFonts w:asciiTheme="minorEastAsia" w:hAnsiTheme="minorEastAsia"/>
          <w:sz w:val="28"/>
          <w:szCs w:val="28"/>
        </w:rPr>
        <w:t>201</w:t>
      </w:r>
      <w:r w:rsidRPr="0030627E">
        <w:rPr>
          <w:rFonts w:asciiTheme="minorEastAsia" w:hAnsiTheme="minorEastAsia" w:hint="eastAsia"/>
          <w:sz w:val="28"/>
          <w:szCs w:val="28"/>
        </w:rPr>
        <w:t>8</w:t>
      </w:r>
      <w:r w:rsidRPr="0030627E">
        <w:rPr>
          <w:rFonts w:asciiTheme="minorEastAsia" w:hAnsiTheme="minorEastAsia"/>
          <w:sz w:val="28"/>
          <w:szCs w:val="28"/>
        </w:rPr>
        <w:t>年</w:t>
      </w:r>
      <w:r w:rsidRPr="0030627E">
        <w:rPr>
          <w:rFonts w:asciiTheme="minorEastAsia" w:hAnsiTheme="minorEastAsia" w:hint="eastAsia"/>
          <w:sz w:val="28"/>
          <w:szCs w:val="28"/>
        </w:rPr>
        <w:t>9</w:t>
      </w:r>
      <w:r w:rsidRPr="0030627E">
        <w:rPr>
          <w:rFonts w:asciiTheme="minorEastAsia" w:hAnsiTheme="minorEastAsia"/>
          <w:sz w:val="28"/>
          <w:szCs w:val="28"/>
        </w:rPr>
        <w:t>月</w:t>
      </w:r>
      <w:r w:rsidRPr="0030627E">
        <w:rPr>
          <w:rFonts w:asciiTheme="minorEastAsia" w:hAnsiTheme="minorEastAsia" w:hint="eastAsia"/>
          <w:sz w:val="28"/>
          <w:szCs w:val="28"/>
        </w:rPr>
        <w:t>6</w:t>
      </w:r>
      <w:r w:rsidRPr="0030627E">
        <w:rPr>
          <w:rFonts w:asciiTheme="minorEastAsia" w:hAnsiTheme="minorEastAsia"/>
          <w:sz w:val="28"/>
          <w:szCs w:val="28"/>
        </w:rPr>
        <w:t>日</w:t>
      </w: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ED554D">
      <w:pPr>
        <w:jc w:val="center"/>
        <w:rPr>
          <w:b/>
          <w:sz w:val="36"/>
          <w:szCs w:val="36"/>
        </w:rPr>
      </w:pPr>
      <w:r>
        <w:rPr>
          <w:rFonts w:hint="eastAsia"/>
          <w:b/>
          <w:sz w:val="36"/>
          <w:szCs w:val="36"/>
        </w:rPr>
        <w:lastRenderedPageBreak/>
        <w:t>泸县立石中学</w:t>
      </w:r>
    </w:p>
    <w:p w:rsidR="00ED554D" w:rsidRDefault="00ED554D" w:rsidP="00ED554D">
      <w:pPr>
        <w:jc w:val="center"/>
        <w:rPr>
          <w:b/>
          <w:sz w:val="36"/>
          <w:szCs w:val="36"/>
        </w:rPr>
      </w:pPr>
      <w:r>
        <w:rPr>
          <w:rFonts w:hint="eastAsia"/>
          <w:b/>
          <w:sz w:val="36"/>
          <w:szCs w:val="36"/>
        </w:rPr>
        <w:t>中层以上干部绩效考核方案</w:t>
      </w:r>
    </w:p>
    <w:p w:rsidR="00ED554D" w:rsidRDefault="00ED554D" w:rsidP="00ED554D">
      <w:pPr>
        <w:ind w:firstLineChars="200" w:firstLine="560"/>
        <w:rPr>
          <w:sz w:val="28"/>
          <w:szCs w:val="28"/>
        </w:rPr>
      </w:pPr>
      <w:r>
        <w:rPr>
          <w:rFonts w:hint="eastAsia"/>
          <w:sz w:val="28"/>
          <w:szCs w:val="28"/>
        </w:rPr>
        <w:t>根据上级有关绩效考核精神，结合我校中层以上干部岗位设置和岗位分工的实际情况，特制定我校中层以上干部绩效考核方案。</w:t>
      </w:r>
    </w:p>
    <w:p w:rsidR="00ED554D" w:rsidRDefault="00ED554D" w:rsidP="00ED554D">
      <w:pPr>
        <w:numPr>
          <w:ilvl w:val="0"/>
          <w:numId w:val="10"/>
        </w:numPr>
        <w:rPr>
          <w:sz w:val="28"/>
          <w:szCs w:val="28"/>
        </w:rPr>
      </w:pPr>
      <w:r>
        <w:rPr>
          <w:rFonts w:hint="eastAsia"/>
          <w:sz w:val="28"/>
          <w:szCs w:val="28"/>
        </w:rPr>
        <w:t>中层以上干部绩效考核对象</w:t>
      </w:r>
    </w:p>
    <w:p w:rsidR="00ED554D" w:rsidRDefault="00ED554D" w:rsidP="00ED554D">
      <w:pPr>
        <w:ind w:firstLineChars="200" w:firstLine="560"/>
        <w:rPr>
          <w:sz w:val="28"/>
          <w:szCs w:val="28"/>
        </w:rPr>
      </w:pPr>
      <w:r>
        <w:rPr>
          <w:rFonts w:hint="eastAsia"/>
          <w:sz w:val="28"/>
          <w:szCs w:val="28"/>
        </w:rPr>
        <w:t>中层以上干部绩效考核对象为学校副校长，中层干部。</w:t>
      </w:r>
    </w:p>
    <w:p w:rsidR="00ED554D" w:rsidRDefault="00ED554D" w:rsidP="00ED554D">
      <w:pPr>
        <w:numPr>
          <w:ilvl w:val="0"/>
          <w:numId w:val="10"/>
        </w:numPr>
        <w:rPr>
          <w:sz w:val="28"/>
          <w:szCs w:val="28"/>
        </w:rPr>
      </w:pPr>
      <w:r>
        <w:rPr>
          <w:rFonts w:hint="eastAsia"/>
          <w:sz w:val="28"/>
          <w:szCs w:val="28"/>
        </w:rPr>
        <w:t>考核经费来源</w:t>
      </w:r>
    </w:p>
    <w:p w:rsidR="00ED554D" w:rsidRDefault="00ED554D" w:rsidP="00ED554D">
      <w:pPr>
        <w:ind w:firstLineChars="200" w:firstLine="560"/>
        <w:rPr>
          <w:sz w:val="28"/>
          <w:szCs w:val="28"/>
        </w:rPr>
      </w:pPr>
      <w:r>
        <w:rPr>
          <w:rFonts w:hint="eastAsia"/>
          <w:sz w:val="28"/>
          <w:szCs w:val="28"/>
        </w:rPr>
        <w:t>当年上级划拨的教师奖励性绩效工资中按上级精神及学校绩效总方案划拨相应比例用于学校中层以上干部绩效考核。</w:t>
      </w:r>
    </w:p>
    <w:p w:rsidR="00ED554D" w:rsidRDefault="00ED554D" w:rsidP="00ED554D">
      <w:pPr>
        <w:numPr>
          <w:ilvl w:val="0"/>
          <w:numId w:val="10"/>
        </w:numPr>
        <w:rPr>
          <w:sz w:val="28"/>
          <w:szCs w:val="28"/>
        </w:rPr>
      </w:pPr>
      <w:r>
        <w:rPr>
          <w:rFonts w:hint="eastAsia"/>
          <w:sz w:val="28"/>
          <w:szCs w:val="28"/>
        </w:rPr>
        <w:t>考核办法</w:t>
      </w:r>
    </w:p>
    <w:p w:rsidR="00ED554D" w:rsidRDefault="00ED554D" w:rsidP="00ED554D">
      <w:pPr>
        <w:ind w:firstLineChars="200" w:firstLine="560"/>
        <w:rPr>
          <w:sz w:val="28"/>
          <w:szCs w:val="28"/>
        </w:rPr>
      </w:pPr>
      <w:r>
        <w:rPr>
          <w:rFonts w:hint="eastAsia"/>
          <w:sz w:val="28"/>
          <w:szCs w:val="28"/>
        </w:rPr>
        <w:t>中层以上干部绩效考核分为两个部分</w:t>
      </w:r>
    </w:p>
    <w:p w:rsidR="00ED554D" w:rsidRDefault="00ED554D" w:rsidP="00ED554D">
      <w:pPr>
        <w:ind w:firstLineChars="150" w:firstLine="420"/>
        <w:rPr>
          <w:sz w:val="28"/>
          <w:szCs w:val="28"/>
        </w:rPr>
      </w:pPr>
      <w:r>
        <w:rPr>
          <w:rFonts w:hint="eastAsia"/>
          <w:sz w:val="28"/>
          <w:szCs w:val="28"/>
        </w:rPr>
        <w:t>（一）、岗位职务工作量</w:t>
      </w:r>
      <w:r>
        <w:rPr>
          <w:rFonts w:hint="eastAsia"/>
          <w:sz w:val="28"/>
          <w:szCs w:val="28"/>
        </w:rPr>
        <w:t xml:space="preserve">70%  </w:t>
      </w:r>
    </w:p>
    <w:p w:rsidR="00ED554D" w:rsidRDefault="00ED554D" w:rsidP="00ED554D">
      <w:pPr>
        <w:ind w:firstLineChars="200" w:firstLine="560"/>
        <w:rPr>
          <w:sz w:val="28"/>
          <w:szCs w:val="28"/>
        </w:rPr>
      </w:pPr>
      <w:r>
        <w:rPr>
          <w:rFonts w:hint="eastAsia"/>
          <w:sz w:val="28"/>
          <w:szCs w:val="28"/>
        </w:rPr>
        <w:t>1</w:t>
      </w:r>
      <w:r>
        <w:rPr>
          <w:rFonts w:hint="eastAsia"/>
          <w:sz w:val="28"/>
          <w:szCs w:val="28"/>
        </w:rPr>
        <w:t>、根据镇上原制定的中层以上干部岗位工作量，结合我校岗位具体情况制定我校中层以上干部岗位职务工作量参考范围。</w:t>
      </w:r>
    </w:p>
    <w:p w:rsidR="00ED554D" w:rsidRDefault="00ED554D" w:rsidP="00ED554D">
      <w:pPr>
        <w:ind w:firstLineChars="200" w:firstLine="560"/>
        <w:rPr>
          <w:sz w:val="28"/>
          <w:szCs w:val="28"/>
        </w:rPr>
      </w:pPr>
      <w:r>
        <w:rPr>
          <w:rFonts w:hint="eastAsia"/>
          <w:sz w:val="28"/>
          <w:szCs w:val="28"/>
        </w:rPr>
        <w:t>2</w:t>
      </w:r>
      <w:r>
        <w:rPr>
          <w:rFonts w:hint="eastAsia"/>
          <w:sz w:val="28"/>
          <w:szCs w:val="28"/>
        </w:rPr>
        <w:t>、全校教职工对本年度各中层以上干部岗位实际履职工作量进行民主测评，权重</w:t>
      </w:r>
      <w:r>
        <w:rPr>
          <w:rFonts w:hint="eastAsia"/>
          <w:sz w:val="28"/>
          <w:szCs w:val="28"/>
        </w:rPr>
        <w:t>50%</w:t>
      </w:r>
      <w:r>
        <w:rPr>
          <w:rFonts w:hint="eastAsia"/>
          <w:sz w:val="28"/>
          <w:szCs w:val="28"/>
        </w:rPr>
        <w:t>。</w:t>
      </w:r>
    </w:p>
    <w:p w:rsidR="00ED554D" w:rsidRDefault="00ED554D" w:rsidP="00ED554D">
      <w:pPr>
        <w:ind w:firstLineChars="200" w:firstLine="560"/>
        <w:rPr>
          <w:sz w:val="28"/>
          <w:szCs w:val="28"/>
        </w:rPr>
      </w:pPr>
      <w:r>
        <w:rPr>
          <w:rFonts w:hint="eastAsia"/>
          <w:sz w:val="28"/>
          <w:szCs w:val="28"/>
        </w:rPr>
        <w:t>3</w:t>
      </w:r>
      <w:r>
        <w:rPr>
          <w:rFonts w:hint="eastAsia"/>
          <w:sz w:val="28"/>
          <w:szCs w:val="28"/>
        </w:rPr>
        <w:t>、校务会成员对本年度各中层以上干部岗位实际履职工作量进行民主互评，权重</w:t>
      </w:r>
      <w:r>
        <w:rPr>
          <w:rFonts w:hint="eastAsia"/>
          <w:sz w:val="28"/>
          <w:szCs w:val="28"/>
        </w:rPr>
        <w:t>50%</w:t>
      </w:r>
      <w:r>
        <w:rPr>
          <w:rFonts w:hint="eastAsia"/>
          <w:sz w:val="28"/>
          <w:szCs w:val="28"/>
        </w:rPr>
        <w:t>。</w:t>
      </w:r>
    </w:p>
    <w:p w:rsidR="00ED554D" w:rsidRDefault="00ED554D" w:rsidP="00ED554D">
      <w:pPr>
        <w:ind w:firstLineChars="200" w:firstLine="560"/>
        <w:rPr>
          <w:sz w:val="28"/>
          <w:szCs w:val="28"/>
        </w:rPr>
      </w:pPr>
      <w:r>
        <w:rPr>
          <w:rFonts w:hint="eastAsia"/>
          <w:sz w:val="28"/>
          <w:szCs w:val="28"/>
        </w:rPr>
        <w:t>4</w:t>
      </w:r>
      <w:r>
        <w:rPr>
          <w:rFonts w:hint="eastAsia"/>
          <w:sz w:val="28"/>
          <w:szCs w:val="28"/>
        </w:rPr>
        <w:t>、学校及镇教管中心领导依据测评情况确定中层以上干部岗位工作量，用于学校中层以上干部绩效考核的经费按确定的岗位职务工作量分配。</w:t>
      </w:r>
    </w:p>
    <w:p w:rsidR="00ED554D" w:rsidRDefault="00ED554D" w:rsidP="00ED554D">
      <w:pPr>
        <w:ind w:firstLineChars="150" w:firstLine="420"/>
        <w:rPr>
          <w:sz w:val="28"/>
          <w:szCs w:val="28"/>
        </w:rPr>
      </w:pPr>
      <w:r>
        <w:rPr>
          <w:rFonts w:hint="eastAsia"/>
          <w:sz w:val="28"/>
          <w:szCs w:val="28"/>
        </w:rPr>
        <w:t>（二）工作表现、工作成绩、完成任务情况</w:t>
      </w:r>
      <w:r>
        <w:rPr>
          <w:rFonts w:hint="eastAsia"/>
          <w:sz w:val="28"/>
          <w:szCs w:val="28"/>
        </w:rPr>
        <w:t>30%</w:t>
      </w:r>
    </w:p>
    <w:p w:rsidR="00ED554D" w:rsidRDefault="00ED554D" w:rsidP="00ED554D">
      <w:pPr>
        <w:ind w:firstLine="480"/>
        <w:rPr>
          <w:sz w:val="18"/>
          <w:szCs w:val="18"/>
        </w:rPr>
      </w:pPr>
      <w:r>
        <w:rPr>
          <w:rFonts w:hint="eastAsia"/>
          <w:sz w:val="28"/>
          <w:szCs w:val="28"/>
        </w:rPr>
        <w:lastRenderedPageBreak/>
        <w:t>1</w:t>
      </w:r>
      <w:r>
        <w:rPr>
          <w:rFonts w:hint="eastAsia"/>
          <w:sz w:val="28"/>
          <w:szCs w:val="28"/>
        </w:rPr>
        <w:t>、学校将在每学期的期末对中层干部进行一次民主测评，中层干部要在全校教职工大会上进行述职，述职应实事求是，不扩大成绩，不隐瞒缺点或错误，事实清楚，简明扼要。全校教职工对中干进行满意率测评</w:t>
      </w:r>
      <w:r>
        <w:rPr>
          <w:rFonts w:hint="eastAsia"/>
          <w:sz w:val="18"/>
          <w:szCs w:val="18"/>
        </w:rPr>
        <w:t>。</w:t>
      </w:r>
      <w:r>
        <w:rPr>
          <w:rFonts w:hint="eastAsia"/>
          <w:sz w:val="28"/>
          <w:szCs w:val="28"/>
        </w:rPr>
        <w:t>测评结果占</w:t>
      </w:r>
      <w:r>
        <w:rPr>
          <w:rFonts w:hint="eastAsia"/>
          <w:sz w:val="28"/>
          <w:szCs w:val="28"/>
        </w:rPr>
        <w:t>15%</w:t>
      </w:r>
    </w:p>
    <w:p w:rsidR="00ED554D" w:rsidRDefault="00ED554D" w:rsidP="00ED554D">
      <w:pPr>
        <w:ind w:firstLineChars="150" w:firstLine="420"/>
        <w:rPr>
          <w:sz w:val="28"/>
          <w:szCs w:val="28"/>
        </w:rPr>
      </w:pPr>
      <w:r>
        <w:rPr>
          <w:rFonts w:hint="eastAsia"/>
          <w:sz w:val="28"/>
          <w:szCs w:val="28"/>
        </w:rPr>
        <w:t>2</w:t>
      </w:r>
      <w:r>
        <w:rPr>
          <w:rFonts w:hint="eastAsia"/>
          <w:sz w:val="28"/>
          <w:szCs w:val="28"/>
        </w:rPr>
        <w:t>、中层以上干部在本年度实际履职态度，开展工作的积极性和主动性，工作上的相互间配合，以及各项工作任务的完成情况。由校务会成员进行民主互评，测评结果占</w:t>
      </w:r>
      <w:r>
        <w:rPr>
          <w:rFonts w:hint="eastAsia"/>
          <w:sz w:val="28"/>
          <w:szCs w:val="28"/>
        </w:rPr>
        <w:t>10%</w:t>
      </w:r>
      <w:r>
        <w:rPr>
          <w:rFonts w:hint="eastAsia"/>
          <w:sz w:val="28"/>
          <w:szCs w:val="28"/>
        </w:rPr>
        <w:t>。</w:t>
      </w:r>
    </w:p>
    <w:p w:rsidR="00ED554D" w:rsidRDefault="00ED554D" w:rsidP="00ED554D">
      <w:pPr>
        <w:ind w:firstLine="480"/>
        <w:rPr>
          <w:sz w:val="18"/>
          <w:szCs w:val="18"/>
        </w:rPr>
      </w:pPr>
      <w:r>
        <w:rPr>
          <w:rFonts w:hint="eastAsia"/>
          <w:sz w:val="28"/>
          <w:szCs w:val="28"/>
        </w:rPr>
        <w:t>3</w:t>
      </w:r>
      <w:r>
        <w:rPr>
          <w:rFonts w:hint="eastAsia"/>
          <w:sz w:val="28"/>
          <w:szCs w:val="28"/>
        </w:rPr>
        <w:t>、校长考核打分：根据本年度各中层以上干部所分配负责的岗位相关工作在上级对应的检查、评比、考核中成效及得分率情况（综合得分的难易程度）确定各位中层以上干部工作成绩得分占</w:t>
      </w:r>
      <w:r>
        <w:rPr>
          <w:rFonts w:hint="eastAsia"/>
          <w:sz w:val="28"/>
          <w:szCs w:val="28"/>
        </w:rPr>
        <w:t>5%</w:t>
      </w:r>
    </w:p>
    <w:p w:rsidR="00ED554D" w:rsidRDefault="00ED554D" w:rsidP="00ED554D">
      <w:pPr>
        <w:spacing w:line="360" w:lineRule="auto"/>
        <w:ind w:firstLineChars="200" w:firstLine="560"/>
        <w:rPr>
          <w:rFonts w:ascii="宋体" w:hAnsi="宋体"/>
          <w:sz w:val="28"/>
          <w:szCs w:val="28"/>
        </w:rPr>
      </w:pPr>
      <w:r>
        <w:rPr>
          <w:rFonts w:hint="eastAsia"/>
          <w:sz w:val="28"/>
          <w:szCs w:val="28"/>
        </w:rPr>
        <w:t>四、</w:t>
      </w:r>
      <w:r>
        <w:rPr>
          <w:rFonts w:ascii="宋体" w:hAnsi="宋体" w:hint="eastAsia"/>
          <w:sz w:val="28"/>
          <w:szCs w:val="28"/>
        </w:rPr>
        <w:t>有下列情况之一者，当年考核为不合格，降低考核奖：</w:t>
      </w:r>
    </w:p>
    <w:p w:rsidR="00ED554D" w:rsidRDefault="00ED554D" w:rsidP="00ED554D">
      <w:pPr>
        <w:spacing w:line="360" w:lineRule="auto"/>
        <w:ind w:firstLineChars="150" w:firstLine="420"/>
        <w:rPr>
          <w:rFonts w:ascii="宋体" w:hAnsi="宋体"/>
          <w:sz w:val="28"/>
          <w:szCs w:val="28"/>
        </w:rPr>
      </w:pPr>
      <w:r>
        <w:rPr>
          <w:rFonts w:ascii="宋体" w:hAnsi="宋体" w:hint="eastAsia"/>
          <w:sz w:val="28"/>
          <w:szCs w:val="28"/>
        </w:rPr>
        <w:t>（一）、违法违纪被查处的；</w:t>
      </w:r>
    </w:p>
    <w:p w:rsidR="00ED554D" w:rsidRDefault="00ED554D" w:rsidP="00ED554D">
      <w:pPr>
        <w:spacing w:line="360" w:lineRule="auto"/>
        <w:ind w:firstLineChars="150" w:firstLine="420"/>
        <w:rPr>
          <w:rFonts w:ascii="宋体" w:hAnsi="宋体"/>
          <w:sz w:val="28"/>
          <w:szCs w:val="28"/>
        </w:rPr>
      </w:pPr>
      <w:r>
        <w:rPr>
          <w:rFonts w:ascii="宋体" w:hAnsi="宋体" w:hint="eastAsia"/>
          <w:sz w:val="28"/>
          <w:szCs w:val="28"/>
        </w:rPr>
        <w:t>（二）、</w:t>
      </w:r>
      <w:r>
        <w:rPr>
          <w:rFonts w:hint="eastAsia"/>
          <w:sz w:val="28"/>
          <w:szCs w:val="28"/>
        </w:rPr>
        <w:t>分管负责的工作出现</w:t>
      </w:r>
      <w:r>
        <w:rPr>
          <w:rFonts w:ascii="宋体" w:hAnsi="宋体" w:hint="eastAsia"/>
          <w:sz w:val="28"/>
          <w:szCs w:val="28"/>
        </w:rPr>
        <w:t>严重失职，给学生、学校、家庭造成严重损失，受到党纪或政纪处分的。</w:t>
      </w:r>
    </w:p>
    <w:p w:rsidR="00ED554D" w:rsidRDefault="00ED554D" w:rsidP="00ED554D">
      <w:pPr>
        <w:spacing w:line="360" w:lineRule="auto"/>
        <w:ind w:firstLineChars="150" w:firstLine="420"/>
        <w:rPr>
          <w:rFonts w:ascii="宋体" w:hAnsi="宋体"/>
          <w:sz w:val="28"/>
          <w:szCs w:val="28"/>
        </w:rPr>
      </w:pPr>
      <w:r>
        <w:rPr>
          <w:rFonts w:ascii="宋体" w:hAnsi="宋体" w:hint="eastAsia"/>
          <w:sz w:val="28"/>
          <w:szCs w:val="28"/>
        </w:rPr>
        <w:t>（三）、其他按相关规定属于考核不合格的。</w:t>
      </w:r>
    </w:p>
    <w:p w:rsidR="00ED554D" w:rsidRDefault="00ED554D" w:rsidP="00ED554D">
      <w:pPr>
        <w:ind w:firstLineChars="2800" w:firstLine="7840"/>
        <w:rPr>
          <w:sz w:val="28"/>
          <w:szCs w:val="28"/>
        </w:rPr>
      </w:pPr>
    </w:p>
    <w:p w:rsidR="00ED554D" w:rsidRDefault="00ED554D" w:rsidP="00ED554D">
      <w:pPr>
        <w:ind w:firstLineChars="2250" w:firstLine="6300"/>
        <w:rPr>
          <w:sz w:val="28"/>
          <w:szCs w:val="28"/>
        </w:rPr>
      </w:pPr>
      <w:r>
        <w:rPr>
          <w:rFonts w:hint="eastAsia"/>
          <w:sz w:val="28"/>
          <w:szCs w:val="28"/>
        </w:rPr>
        <w:t>2015</w:t>
      </w:r>
      <w:r>
        <w:rPr>
          <w:rFonts w:hint="eastAsia"/>
          <w:sz w:val="28"/>
          <w:szCs w:val="28"/>
        </w:rPr>
        <w:t>年</w:t>
      </w:r>
      <w:r>
        <w:rPr>
          <w:rFonts w:hint="eastAsia"/>
          <w:sz w:val="28"/>
          <w:szCs w:val="28"/>
        </w:rPr>
        <w:t>12</w:t>
      </w:r>
      <w:r>
        <w:rPr>
          <w:rFonts w:hint="eastAsia"/>
          <w:sz w:val="28"/>
          <w:szCs w:val="28"/>
        </w:rPr>
        <w:t>月</w:t>
      </w:r>
    </w:p>
    <w:p w:rsidR="00ED554D" w:rsidRDefault="00ED554D" w:rsidP="00ED554D">
      <w:pPr>
        <w:rPr>
          <w:sz w:val="28"/>
          <w:szCs w:val="28"/>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ED554D">
      <w:pPr>
        <w:pStyle w:val="p0"/>
        <w:spacing w:line="240" w:lineRule="atLeast"/>
        <w:jc w:val="center"/>
        <w:rPr>
          <w:rFonts w:ascii="宋体" w:hAnsi="宋体"/>
          <w:b/>
          <w:bCs/>
          <w:sz w:val="36"/>
          <w:szCs w:val="36"/>
        </w:rPr>
      </w:pPr>
      <w:r>
        <w:rPr>
          <w:rFonts w:ascii="宋体" w:hAnsi="宋体" w:hint="eastAsia"/>
          <w:b/>
          <w:bCs/>
          <w:sz w:val="36"/>
          <w:szCs w:val="36"/>
        </w:rPr>
        <w:lastRenderedPageBreak/>
        <w:t>泸县立石镇中学教职工调动方案</w:t>
      </w:r>
    </w:p>
    <w:p w:rsidR="00ED554D" w:rsidRDefault="00ED554D" w:rsidP="00ED554D">
      <w:pPr>
        <w:pStyle w:val="p0"/>
        <w:spacing w:line="240" w:lineRule="atLeast"/>
        <w:ind w:firstLineChars="178" w:firstLine="498"/>
        <w:rPr>
          <w:rFonts w:ascii="宋体" w:hAnsi="宋体"/>
          <w:sz w:val="28"/>
          <w:szCs w:val="28"/>
        </w:rPr>
      </w:pPr>
      <w:r>
        <w:rPr>
          <w:rFonts w:ascii="宋体" w:hAnsi="宋体" w:hint="eastAsia"/>
          <w:sz w:val="28"/>
          <w:szCs w:val="28"/>
        </w:rPr>
        <w:t>为了促进教职工合理、有序流动，有效稳定教职工队伍，根据泸县人发</w:t>
      </w:r>
      <w:r>
        <w:rPr>
          <w:rFonts w:hint="eastAsia"/>
          <w:sz w:val="28"/>
          <w:szCs w:val="28"/>
        </w:rPr>
        <w:t>[2010]29</w:t>
      </w:r>
      <w:r>
        <w:rPr>
          <w:rFonts w:ascii="宋体" w:hAnsi="宋体" w:hint="eastAsia"/>
          <w:sz w:val="28"/>
          <w:szCs w:val="28"/>
        </w:rPr>
        <w:t>号文件精神，根据我校教职工队伍实际情况，制定本实施意见：</w:t>
      </w:r>
    </w:p>
    <w:p w:rsidR="00ED554D" w:rsidRDefault="00ED554D" w:rsidP="00ED554D">
      <w:pPr>
        <w:pStyle w:val="p0"/>
        <w:spacing w:line="240" w:lineRule="atLeast"/>
        <w:ind w:firstLine="380"/>
        <w:rPr>
          <w:rFonts w:ascii="宋体" w:hAnsi="宋体"/>
          <w:sz w:val="28"/>
          <w:szCs w:val="28"/>
        </w:rPr>
      </w:pPr>
      <w:r>
        <w:rPr>
          <w:rFonts w:ascii="宋体" w:hAnsi="宋体" w:hint="eastAsia"/>
          <w:sz w:val="28"/>
          <w:szCs w:val="28"/>
        </w:rPr>
        <w:t>一、教职工工作调动原则</w:t>
      </w:r>
    </w:p>
    <w:p w:rsidR="00ED554D" w:rsidRDefault="00ED554D" w:rsidP="00ED554D">
      <w:pPr>
        <w:pStyle w:val="p0"/>
        <w:spacing w:line="240" w:lineRule="atLeast"/>
        <w:ind w:firstLine="290"/>
        <w:rPr>
          <w:rFonts w:ascii="宋体" w:hAnsi="宋体"/>
          <w:sz w:val="28"/>
          <w:szCs w:val="28"/>
        </w:rPr>
      </w:pPr>
      <w:r>
        <w:rPr>
          <w:rFonts w:ascii="宋体" w:hAnsi="宋体" w:hint="eastAsia"/>
          <w:sz w:val="28"/>
          <w:szCs w:val="28"/>
        </w:rPr>
        <w:t>（一）、凡申请调动的教职工，在本县内调动原则上须在现任学校工作</w:t>
      </w:r>
      <w:r>
        <w:rPr>
          <w:rFonts w:hint="eastAsia"/>
          <w:sz w:val="28"/>
          <w:szCs w:val="28"/>
        </w:rPr>
        <w:t>2</w:t>
      </w:r>
      <w:r>
        <w:rPr>
          <w:rFonts w:ascii="宋体" w:hAnsi="宋体" w:hint="eastAsia"/>
          <w:sz w:val="28"/>
          <w:szCs w:val="28"/>
        </w:rPr>
        <w:t>年以上，调出县外或非教育系统须在本县教育系统工作</w:t>
      </w:r>
      <w:r>
        <w:rPr>
          <w:rFonts w:hint="eastAsia"/>
          <w:sz w:val="28"/>
          <w:szCs w:val="28"/>
        </w:rPr>
        <w:t>3</w:t>
      </w:r>
      <w:r>
        <w:rPr>
          <w:rFonts w:ascii="宋体" w:hAnsi="宋体" w:hint="eastAsia"/>
          <w:sz w:val="28"/>
          <w:szCs w:val="28"/>
        </w:rPr>
        <w:t>年以上，新招聘人员按招聘公告的要求执行。</w:t>
      </w:r>
    </w:p>
    <w:p w:rsidR="00ED554D" w:rsidRDefault="00ED554D" w:rsidP="00ED554D">
      <w:pPr>
        <w:pStyle w:val="p0"/>
        <w:spacing w:line="240" w:lineRule="atLeast"/>
        <w:ind w:firstLine="290"/>
        <w:rPr>
          <w:rFonts w:ascii="宋体" w:hAnsi="宋体"/>
          <w:sz w:val="28"/>
          <w:szCs w:val="28"/>
        </w:rPr>
      </w:pPr>
      <w:r>
        <w:rPr>
          <w:rFonts w:ascii="宋体" w:hAnsi="宋体" w:hint="eastAsia"/>
          <w:sz w:val="28"/>
          <w:szCs w:val="28"/>
        </w:rPr>
        <w:t>（二）、按学校核定教职工的编制标准，实有教职工数缺编</w:t>
      </w:r>
      <w:r>
        <w:rPr>
          <w:rFonts w:hint="eastAsia"/>
          <w:sz w:val="28"/>
          <w:szCs w:val="28"/>
        </w:rPr>
        <w:t>10</w:t>
      </w:r>
      <w:r>
        <w:rPr>
          <w:rFonts w:ascii="宋体" w:hAnsi="宋体" w:hint="eastAsia"/>
          <w:sz w:val="28"/>
          <w:szCs w:val="28"/>
        </w:rPr>
        <w:t>﹪及以上的，不得审批教职工调动申请，情况确实极为特殊的（仅限父母、夫妻、子女），只允许调出</w:t>
      </w:r>
      <w:r>
        <w:rPr>
          <w:rFonts w:hint="eastAsia"/>
          <w:sz w:val="28"/>
          <w:szCs w:val="28"/>
        </w:rPr>
        <w:t>1</w:t>
      </w:r>
      <w:r>
        <w:rPr>
          <w:rFonts w:ascii="宋体" w:hAnsi="宋体" w:hint="eastAsia"/>
          <w:sz w:val="28"/>
          <w:szCs w:val="28"/>
        </w:rPr>
        <w:t>人。缺编数低于</w:t>
      </w:r>
      <w:r>
        <w:rPr>
          <w:rFonts w:hint="eastAsia"/>
          <w:sz w:val="28"/>
          <w:szCs w:val="28"/>
        </w:rPr>
        <w:t>10</w:t>
      </w:r>
      <w:r>
        <w:rPr>
          <w:rFonts w:ascii="宋体" w:hAnsi="宋体" w:hint="eastAsia"/>
          <w:sz w:val="28"/>
          <w:szCs w:val="28"/>
        </w:rPr>
        <w:t>﹪的，调动指标严格控制在现实有人数的</w:t>
      </w:r>
      <w:r>
        <w:rPr>
          <w:rFonts w:hint="eastAsia"/>
          <w:sz w:val="28"/>
          <w:szCs w:val="28"/>
        </w:rPr>
        <w:t>4</w:t>
      </w:r>
      <w:r>
        <w:rPr>
          <w:rFonts w:ascii="宋体" w:hAnsi="宋体" w:hint="eastAsia"/>
          <w:sz w:val="28"/>
          <w:szCs w:val="28"/>
        </w:rPr>
        <w:t>﹪以内。</w:t>
      </w:r>
    </w:p>
    <w:p w:rsidR="00ED554D" w:rsidRDefault="00ED554D" w:rsidP="00ED554D">
      <w:pPr>
        <w:pStyle w:val="p0"/>
        <w:spacing w:line="240" w:lineRule="atLeast"/>
        <w:ind w:firstLine="290"/>
        <w:rPr>
          <w:rFonts w:ascii="宋体" w:hAnsi="宋体"/>
          <w:sz w:val="28"/>
          <w:szCs w:val="28"/>
        </w:rPr>
      </w:pPr>
      <w:r>
        <w:rPr>
          <w:rFonts w:ascii="宋体" w:hAnsi="宋体" w:hint="eastAsia"/>
          <w:sz w:val="28"/>
          <w:szCs w:val="28"/>
        </w:rPr>
        <w:t>（三）、夫妻双方均在立石镇域内学校工作的教职工，其中一方调离本镇学校，另一方</w:t>
      </w:r>
      <w:r>
        <w:rPr>
          <w:rFonts w:hint="eastAsia"/>
          <w:sz w:val="28"/>
          <w:szCs w:val="28"/>
        </w:rPr>
        <w:t>3</w:t>
      </w:r>
      <w:r>
        <w:rPr>
          <w:rFonts w:ascii="宋体" w:hAnsi="宋体" w:hint="eastAsia"/>
          <w:sz w:val="28"/>
          <w:szCs w:val="28"/>
        </w:rPr>
        <w:t>年内不得以照顾夫妻关系为理由申请调动。</w:t>
      </w:r>
    </w:p>
    <w:p w:rsidR="00ED554D" w:rsidRDefault="00ED554D" w:rsidP="00ED554D">
      <w:pPr>
        <w:pStyle w:val="p0"/>
        <w:spacing w:line="240" w:lineRule="atLeast"/>
        <w:ind w:firstLine="380"/>
        <w:rPr>
          <w:rFonts w:ascii="宋体" w:hAnsi="宋体"/>
          <w:sz w:val="28"/>
          <w:szCs w:val="28"/>
        </w:rPr>
      </w:pPr>
      <w:r>
        <w:rPr>
          <w:rFonts w:ascii="宋体" w:hAnsi="宋体" w:hint="eastAsia"/>
          <w:sz w:val="28"/>
          <w:szCs w:val="28"/>
        </w:rPr>
        <w:t>二、调动人数的核定</w:t>
      </w:r>
    </w:p>
    <w:p w:rsidR="00ED554D" w:rsidRDefault="00ED554D" w:rsidP="00ED554D">
      <w:pPr>
        <w:pStyle w:val="p0"/>
        <w:spacing w:line="240" w:lineRule="atLeast"/>
        <w:ind w:firstLine="200"/>
        <w:rPr>
          <w:rFonts w:ascii="宋体" w:hAnsi="宋体"/>
          <w:sz w:val="28"/>
          <w:szCs w:val="28"/>
        </w:rPr>
      </w:pPr>
      <w:r>
        <w:rPr>
          <w:rFonts w:ascii="宋体" w:hAnsi="宋体" w:hint="eastAsia"/>
          <w:sz w:val="28"/>
          <w:szCs w:val="28"/>
        </w:rPr>
        <w:t xml:space="preserve">  学校依据教职工调动原则清理出当年可以调出的指标，上报镇教管中心调动领导工作组审核，不得突破指标。</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三、教职工调动审批程序</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（一）、本人书面申请。</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（二）、调入单位签字。</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（三）、调出学校审核评分。</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lastRenderedPageBreak/>
        <w:t>（四）、学校在县上规定的时间范围内报送县教育局审批，并办理调动相关手续，超过规定时间范围的，学校当年不再研究调动审批手续。</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四、学校教职工调动审核评分办法及调动人员的确定</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（一）、学校将当年申请调动的教职工前</w:t>
      </w:r>
      <w:r>
        <w:rPr>
          <w:rFonts w:hint="eastAsia"/>
          <w:sz w:val="28"/>
          <w:szCs w:val="28"/>
        </w:rPr>
        <w:t>3</w:t>
      </w:r>
      <w:r>
        <w:rPr>
          <w:rFonts w:ascii="宋体" w:hAnsi="宋体" w:hint="eastAsia"/>
          <w:sz w:val="28"/>
          <w:szCs w:val="28"/>
        </w:rPr>
        <w:t>年（申请调动当年不计算在内）的年度考核结果：一次优秀记3分，一次合格记1分。</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（二）、夫妻双方两地分居，每两地分居</w:t>
      </w:r>
      <w:r>
        <w:rPr>
          <w:rFonts w:hint="eastAsia"/>
          <w:sz w:val="28"/>
          <w:szCs w:val="28"/>
        </w:rPr>
        <w:t>1</w:t>
      </w:r>
      <w:r>
        <w:rPr>
          <w:rFonts w:ascii="宋体" w:hAnsi="宋体" w:hint="eastAsia"/>
          <w:sz w:val="28"/>
          <w:szCs w:val="28"/>
        </w:rPr>
        <w:t>学年记</w:t>
      </w:r>
      <w:r>
        <w:rPr>
          <w:rFonts w:hint="eastAsia"/>
          <w:sz w:val="28"/>
          <w:szCs w:val="28"/>
        </w:rPr>
        <w:t>1</w:t>
      </w:r>
      <w:r>
        <w:rPr>
          <w:rFonts w:ascii="宋体" w:hAnsi="宋体" w:hint="eastAsia"/>
          <w:sz w:val="28"/>
          <w:szCs w:val="28"/>
        </w:rPr>
        <w:t>分，不足</w:t>
      </w:r>
      <w:r>
        <w:rPr>
          <w:rFonts w:hint="eastAsia"/>
          <w:sz w:val="28"/>
          <w:szCs w:val="28"/>
        </w:rPr>
        <w:t>1</w:t>
      </w:r>
      <w:r>
        <w:rPr>
          <w:rFonts w:ascii="宋体" w:hAnsi="宋体" w:hint="eastAsia"/>
          <w:sz w:val="28"/>
          <w:szCs w:val="28"/>
        </w:rPr>
        <w:t>学年不记分。违反“教职工工作调动原则”第</w:t>
      </w:r>
      <w:r>
        <w:rPr>
          <w:rFonts w:hint="eastAsia"/>
          <w:sz w:val="28"/>
          <w:szCs w:val="28"/>
        </w:rPr>
        <w:t>3</w:t>
      </w:r>
      <w:r>
        <w:rPr>
          <w:rFonts w:ascii="宋体" w:hAnsi="宋体" w:hint="eastAsia"/>
          <w:sz w:val="28"/>
          <w:szCs w:val="28"/>
        </w:rPr>
        <w:t>条规定的年限内此项不记分。</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（三）、照顾夫妻双方两地分居的调动，属县内镇外的记</w:t>
      </w:r>
      <w:r>
        <w:rPr>
          <w:rFonts w:hint="eastAsia"/>
          <w:sz w:val="28"/>
          <w:szCs w:val="28"/>
        </w:rPr>
        <w:t>3</w:t>
      </w:r>
      <w:r>
        <w:rPr>
          <w:rFonts w:ascii="宋体" w:hAnsi="宋体" w:hint="eastAsia"/>
          <w:sz w:val="28"/>
          <w:szCs w:val="28"/>
        </w:rPr>
        <w:t>分，属市内县外的记</w:t>
      </w:r>
      <w:r>
        <w:rPr>
          <w:rFonts w:hint="eastAsia"/>
          <w:sz w:val="28"/>
          <w:szCs w:val="28"/>
        </w:rPr>
        <w:t>6</w:t>
      </w:r>
      <w:r>
        <w:rPr>
          <w:rFonts w:ascii="宋体" w:hAnsi="宋体" w:hint="eastAsia"/>
          <w:sz w:val="28"/>
          <w:szCs w:val="28"/>
        </w:rPr>
        <w:t>分，属市外的记</w:t>
      </w:r>
      <w:r>
        <w:rPr>
          <w:rFonts w:hint="eastAsia"/>
          <w:sz w:val="28"/>
          <w:szCs w:val="28"/>
        </w:rPr>
        <w:t>9</w:t>
      </w:r>
      <w:r>
        <w:rPr>
          <w:rFonts w:ascii="宋体" w:hAnsi="宋体" w:hint="eastAsia"/>
          <w:sz w:val="28"/>
          <w:szCs w:val="28"/>
        </w:rPr>
        <w:t>分。违反“教职工工作调动原则”第</w:t>
      </w:r>
      <w:r>
        <w:rPr>
          <w:rFonts w:hint="eastAsia"/>
          <w:sz w:val="28"/>
          <w:szCs w:val="28"/>
        </w:rPr>
        <w:t>3</w:t>
      </w:r>
      <w:r>
        <w:rPr>
          <w:rFonts w:ascii="宋体" w:hAnsi="宋体" w:hint="eastAsia"/>
          <w:sz w:val="28"/>
          <w:szCs w:val="28"/>
        </w:rPr>
        <w:t>条规定的年限内此项不记分。</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（四）、在本校工作教龄每年计</w:t>
      </w:r>
      <w:r>
        <w:rPr>
          <w:rFonts w:hint="eastAsia"/>
          <w:sz w:val="28"/>
          <w:szCs w:val="28"/>
        </w:rPr>
        <w:t>1</w:t>
      </w:r>
      <w:r>
        <w:rPr>
          <w:rFonts w:ascii="宋体" w:hAnsi="宋体" w:hint="eastAsia"/>
          <w:sz w:val="28"/>
          <w:szCs w:val="28"/>
        </w:rPr>
        <w:t>分，不足一年不计分。</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（五）、校务会成员综合考核，民主测评，以不超教职工调动指标范围内人数一票1分。</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（六）、学校在审核批复的教职工调动指标范围内，依据上述记分从高到低确定调动教职工名单。</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五、关于报考、考调</w:t>
      </w:r>
    </w:p>
    <w:p w:rsidR="00ED554D" w:rsidRDefault="00ED554D" w:rsidP="00ED554D">
      <w:pPr>
        <w:pStyle w:val="p0"/>
        <w:spacing w:line="240" w:lineRule="atLeast"/>
        <w:ind w:firstLineChars="200" w:firstLine="560"/>
        <w:rPr>
          <w:rFonts w:ascii="宋体" w:hAnsi="宋体"/>
          <w:sz w:val="28"/>
          <w:szCs w:val="28"/>
        </w:rPr>
      </w:pPr>
      <w:r>
        <w:rPr>
          <w:rFonts w:ascii="宋体" w:hAnsi="宋体" w:hint="eastAsia"/>
          <w:sz w:val="28"/>
          <w:szCs w:val="28"/>
        </w:rPr>
        <w:t>（一）根据县上调出控制指标规定，当年同意报考的指标数同样控制在现有人数的4%以内。超过指标人数报考时，按照第四条方式确定报考人员。若当年报考没有成功，则第二年不再同意报考。</w:t>
      </w:r>
    </w:p>
    <w:p w:rsidR="00ED554D" w:rsidRDefault="00ED554D" w:rsidP="00ED554D">
      <w:pPr>
        <w:pStyle w:val="p0"/>
        <w:spacing w:line="240" w:lineRule="atLeast"/>
        <w:ind w:firstLineChars="200" w:firstLine="560"/>
        <w:rPr>
          <w:rFonts w:ascii="宋体" w:hAnsi="宋体"/>
          <w:color w:val="FF0000"/>
          <w:sz w:val="28"/>
          <w:szCs w:val="28"/>
        </w:rPr>
      </w:pPr>
      <w:r>
        <w:rPr>
          <w:rFonts w:ascii="宋体" w:hAnsi="宋体" w:hint="eastAsia"/>
          <w:color w:val="FF0000"/>
          <w:sz w:val="28"/>
          <w:szCs w:val="28"/>
        </w:rPr>
        <w:lastRenderedPageBreak/>
        <w:t>（二）在我校评聘中级职称及以上职务的人员，须在我校服务至少3年，未满3年提出报考、考调及辞职的人员，需向学校缴纳违约金3000元/年。服务期起止日为县上聘用文件发文之日和学校签署报考、考调或辞职日。</w:t>
      </w:r>
    </w:p>
    <w:p w:rsidR="00ED554D" w:rsidRDefault="00ED554D" w:rsidP="00ED554D">
      <w:pPr>
        <w:pStyle w:val="p0"/>
        <w:spacing w:line="240" w:lineRule="atLeast"/>
        <w:ind w:firstLineChars="200" w:firstLine="560"/>
        <w:rPr>
          <w:rFonts w:ascii="宋体" w:hAnsi="宋体"/>
          <w:color w:val="FF0000"/>
          <w:sz w:val="28"/>
          <w:szCs w:val="28"/>
        </w:rPr>
      </w:pPr>
      <w:r>
        <w:rPr>
          <w:rFonts w:ascii="宋体" w:hAnsi="宋体" w:hint="eastAsia"/>
          <w:color w:val="FF0000"/>
          <w:sz w:val="28"/>
          <w:szCs w:val="28"/>
        </w:rPr>
        <w:t>（三）组织调动、支教、交流等县、镇同意的流动人员不受服务年限限制。（红色部分为新增内容）</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六、学校成立教职工调动工作领导组，负责学校教职工调动工作：</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组  长：王金富</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副组长：徐永海</w:t>
      </w:r>
    </w:p>
    <w:p w:rsidR="00ED554D" w:rsidRDefault="00ED554D" w:rsidP="00ED554D">
      <w:pPr>
        <w:pStyle w:val="p0"/>
        <w:spacing w:line="240" w:lineRule="atLeast"/>
        <w:ind w:firstLine="360"/>
        <w:rPr>
          <w:rFonts w:ascii="宋体" w:hAnsi="宋体"/>
          <w:sz w:val="28"/>
          <w:szCs w:val="28"/>
        </w:rPr>
      </w:pPr>
      <w:r>
        <w:rPr>
          <w:rFonts w:ascii="宋体" w:hAnsi="宋体" w:hint="eastAsia"/>
          <w:sz w:val="28"/>
          <w:szCs w:val="28"/>
        </w:rPr>
        <w:t>组  员：黄学模、陈小刚、唐显聪、熊小红、吴刚、周时蔚、</w:t>
      </w:r>
    </w:p>
    <w:p w:rsidR="00ED554D" w:rsidRDefault="00ED554D" w:rsidP="00ED554D">
      <w:pPr>
        <w:pStyle w:val="p0"/>
        <w:spacing w:line="240" w:lineRule="atLeast"/>
        <w:ind w:firstLineChars="550" w:firstLine="1540"/>
        <w:rPr>
          <w:rFonts w:ascii="宋体" w:hAnsi="宋体"/>
          <w:sz w:val="28"/>
          <w:szCs w:val="28"/>
        </w:rPr>
      </w:pPr>
      <w:r>
        <w:rPr>
          <w:rFonts w:ascii="宋体" w:hAnsi="宋体" w:hint="eastAsia"/>
          <w:sz w:val="28"/>
          <w:szCs w:val="28"/>
        </w:rPr>
        <w:t>周济良</w:t>
      </w:r>
    </w:p>
    <w:p w:rsidR="00ED554D" w:rsidRDefault="00ED554D" w:rsidP="00ED554D">
      <w:pPr>
        <w:pStyle w:val="p0"/>
        <w:spacing w:line="240" w:lineRule="atLeast"/>
        <w:rPr>
          <w:rFonts w:ascii="宋体" w:hAnsi="宋体"/>
          <w:sz w:val="28"/>
          <w:szCs w:val="28"/>
        </w:rPr>
      </w:pPr>
      <w:r>
        <w:rPr>
          <w:rFonts w:ascii="宋体" w:hAnsi="宋体" w:hint="eastAsia"/>
          <w:sz w:val="28"/>
          <w:szCs w:val="28"/>
        </w:rPr>
        <w:t>学校教职工调动工作领导组下设办公室，由办公室主任具体负责办公室工作。</w:t>
      </w:r>
    </w:p>
    <w:p w:rsidR="00ED554D" w:rsidRDefault="00ED554D" w:rsidP="00ED554D">
      <w:pPr>
        <w:pStyle w:val="p0"/>
        <w:ind w:firstLineChars="150" w:firstLine="420"/>
        <w:rPr>
          <w:rFonts w:ascii="宋体" w:hAnsi="宋体"/>
          <w:sz w:val="28"/>
          <w:szCs w:val="28"/>
        </w:rPr>
      </w:pPr>
      <w:r>
        <w:rPr>
          <w:rFonts w:ascii="宋体" w:hAnsi="宋体" w:hint="eastAsia"/>
          <w:sz w:val="28"/>
          <w:szCs w:val="28"/>
        </w:rPr>
        <w:t>六、本方案从2020年春期执行，解释权属立石中学校务会。</w:t>
      </w:r>
    </w:p>
    <w:p w:rsidR="00ED554D" w:rsidRDefault="00ED554D" w:rsidP="00ED554D">
      <w:pPr>
        <w:pStyle w:val="p0"/>
        <w:ind w:firstLine="3510"/>
        <w:rPr>
          <w:rFonts w:ascii="宋体" w:hAnsi="宋体"/>
          <w:sz w:val="28"/>
          <w:szCs w:val="28"/>
        </w:rPr>
      </w:pPr>
    </w:p>
    <w:p w:rsidR="00ED554D" w:rsidRDefault="00ED554D" w:rsidP="00ED554D">
      <w:pPr>
        <w:pStyle w:val="p0"/>
        <w:ind w:firstLineChars="1550" w:firstLine="4340"/>
        <w:jc w:val="right"/>
        <w:rPr>
          <w:rFonts w:ascii="宋体" w:hAnsi="宋体"/>
          <w:sz w:val="28"/>
          <w:szCs w:val="28"/>
        </w:rPr>
      </w:pPr>
      <w:r>
        <w:rPr>
          <w:rFonts w:ascii="宋体" w:hAnsi="宋体" w:hint="eastAsia"/>
          <w:sz w:val="28"/>
          <w:szCs w:val="28"/>
        </w:rPr>
        <w:t>泸县立石镇立石初级中学校</w:t>
      </w:r>
    </w:p>
    <w:p w:rsidR="00ED554D" w:rsidRDefault="00ED554D" w:rsidP="00ED554D">
      <w:pPr>
        <w:pStyle w:val="p0"/>
        <w:ind w:firstLineChars="2002" w:firstLine="5606"/>
        <w:jc w:val="right"/>
        <w:rPr>
          <w:rFonts w:ascii="宋体" w:hAnsi="宋体"/>
          <w:sz w:val="28"/>
          <w:szCs w:val="28"/>
        </w:rPr>
      </w:pPr>
      <w:r>
        <w:rPr>
          <w:rFonts w:ascii="宋体" w:hAnsi="宋体" w:hint="eastAsia"/>
          <w:sz w:val="28"/>
          <w:szCs w:val="28"/>
        </w:rPr>
        <w:t>2019年12月</w:t>
      </w:r>
    </w:p>
    <w:p w:rsidR="00ED554D" w:rsidRDefault="00ED554D" w:rsidP="00ED554D">
      <w:pPr>
        <w:pStyle w:val="p0"/>
        <w:ind w:firstLine="3510"/>
        <w:rPr>
          <w:rFonts w:ascii="宋体" w:hAnsi="宋体"/>
          <w:sz w:val="28"/>
          <w:szCs w:val="28"/>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ED554D" w:rsidRDefault="00ED554D" w:rsidP="00466AD2">
      <w:pPr>
        <w:widowControl/>
        <w:spacing w:line="300" w:lineRule="atLeast"/>
        <w:jc w:val="center"/>
        <w:rPr>
          <w:rFonts w:ascii="ˎ̥" w:eastAsia="宋体" w:hAnsi="ˎ̥" w:cs="宋体" w:hint="eastAsia"/>
          <w:b/>
          <w:color w:val="000000"/>
          <w:kern w:val="0"/>
          <w:sz w:val="36"/>
          <w:szCs w:val="36"/>
        </w:rPr>
      </w:pPr>
    </w:p>
    <w:p w:rsidR="00466AD2" w:rsidRPr="00466AD2" w:rsidRDefault="00466AD2" w:rsidP="00466AD2">
      <w:pPr>
        <w:widowControl/>
        <w:spacing w:line="300" w:lineRule="atLeast"/>
        <w:jc w:val="center"/>
        <w:rPr>
          <w:rFonts w:ascii="ˎ̥" w:eastAsia="宋体" w:hAnsi="ˎ̥" w:cs="宋体" w:hint="eastAsia"/>
          <w:b/>
          <w:color w:val="000000"/>
          <w:kern w:val="0"/>
          <w:sz w:val="36"/>
          <w:szCs w:val="36"/>
        </w:rPr>
      </w:pPr>
      <w:r w:rsidRPr="00466AD2">
        <w:rPr>
          <w:rFonts w:ascii="ˎ̥" w:eastAsia="宋体" w:hAnsi="ˎ̥" w:cs="宋体" w:hint="eastAsia"/>
          <w:b/>
          <w:color w:val="000000"/>
          <w:kern w:val="0"/>
          <w:sz w:val="36"/>
          <w:szCs w:val="36"/>
        </w:rPr>
        <w:lastRenderedPageBreak/>
        <w:t>立石镇初级中学中层干部</w:t>
      </w:r>
    </w:p>
    <w:p w:rsidR="00466AD2" w:rsidRDefault="00466AD2" w:rsidP="00466AD2">
      <w:pPr>
        <w:widowControl/>
        <w:spacing w:line="300" w:lineRule="atLeast"/>
        <w:jc w:val="center"/>
        <w:rPr>
          <w:rFonts w:ascii="ˎ̥" w:eastAsia="宋体" w:hAnsi="ˎ̥" w:cs="宋体" w:hint="eastAsia"/>
          <w:b/>
          <w:color w:val="000000"/>
          <w:kern w:val="0"/>
          <w:sz w:val="36"/>
          <w:szCs w:val="36"/>
        </w:rPr>
      </w:pPr>
      <w:r w:rsidRPr="00466AD2">
        <w:rPr>
          <w:rFonts w:ascii="ˎ̥" w:eastAsia="宋体" w:hAnsi="ˎ̥" w:cs="宋体" w:hint="eastAsia"/>
          <w:b/>
          <w:color w:val="000000"/>
          <w:kern w:val="0"/>
          <w:sz w:val="36"/>
          <w:szCs w:val="36"/>
        </w:rPr>
        <w:t>选拔和考核方案</w:t>
      </w:r>
    </w:p>
    <w:p w:rsidR="00466AD2" w:rsidRPr="00466AD2" w:rsidRDefault="00466AD2" w:rsidP="00466AD2">
      <w:pPr>
        <w:widowControl/>
        <w:spacing w:line="360" w:lineRule="auto"/>
        <w:ind w:firstLineChars="200" w:firstLine="56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为了进一步深化学校人事制度改革，规范学校中层后备干部选拔培养、中层干部选拔任用管理制度，建立有利于优秀人才脱颖而出与能上能下的选人用人机制，切实加强学校中层干部队伍建设，提高学校管理水平和教育教学质量。根据</w:t>
      </w:r>
      <w:r>
        <w:rPr>
          <w:rFonts w:ascii="Times New Roman" w:eastAsia="宋体" w:hAnsi="Times New Roman" w:cs="宋体" w:hint="eastAsia"/>
          <w:color w:val="000000"/>
          <w:kern w:val="0"/>
          <w:sz w:val="28"/>
          <w:szCs w:val="28"/>
        </w:rPr>
        <w:t>泸县教育局</w:t>
      </w:r>
      <w:r w:rsidRPr="00466AD2">
        <w:rPr>
          <w:rFonts w:ascii="Times New Roman" w:eastAsia="宋体" w:hAnsi="Times New Roman" w:cs="宋体" w:hint="eastAsia"/>
          <w:color w:val="000000"/>
          <w:kern w:val="0"/>
          <w:sz w:val="28"/>
          <w:szCs w:val="28"/>
        </w:rPr>
        <w:t>的相关文件精神，特制定本管理办法。</w:t>
      </w:r>
    </w:p>
    <w:p w:rsidR="00466AD2" w:rsidRPr="00466AD2" w:rsidRDefault="00466AD2" w:rsidP="00466AD2">
      <w:pPr>
        <w:widowControl/>
        <w:spacing w:line="360" w:lineRule="auto"/>
        <w:ind w:firstLineChars="200" w:firstLine="56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一、中层后备干部选拔培养办法</w:t>
      </w:r>
    </w:p>
    <w:p w:rsidR="00466AD2" w:rsidRPr="00466AD2" w:rsidRDefault="00466AD2" w:rsidP="00466AD2">
      <w:pPr>
        <w:widowControl/>
        <w:spacing w:line="360" w:lineRule="auto"/>
        <w:ind w:firstLineChars="150" w:firstLine="42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（一）中层后备干部基本条件</w:t>
      </w:r>
    </w:p>
    <w:p w:rsidR="00466AD2" w:rsidRPr="00466AD2" w:rsidRDefault="00466AD2" w:rsidP="00466AD2">
      <w:pPr>
        <w:widowControl/>
        <w:spacing w:line="360" w:lineRule="auto"/>
        <w:ind w:firstLineChars="200" w:firstLine="56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德才兼备、群众公认、业绩突出的，具备已经过培训结业的市级以上学科带头人或骨干教师并担任过班主任或年段长或教研组长（累计达</w:t>
      </w:r>
      <w:r w:rsidRPr="00466AD2">
        <w:rPr>
          <w:rFonts w:ascii="ˎ̥" w:eastAsia="宋体" w:hAnsi="ˎ̥" w:cs="宋体"/>
          <w:color w:val="000000"/>
          <w:kern w:val="0"/>
          <w:sz w:val="28"/>
          <w:szCs w:val="28"/>
        </w:rPr>
        <w:t>3</w:t>
      </w:r>
      <w:r w:rsidRPr="00466AD2">
        <w:rPr>
          <w:rFonts w:ascii="Times New Roman" w:eastAsia="宋体" w:hAnsi="Times New Roman" w:cs="宋体" w:hint="eastAsia"/>
          <w:color w:val="000000"/>
          <w:kern w:val="0"/>
          <w:sz w:val="28"/>
          <w:szCs w:val="28"/>
        </w:rPr>
        <w:t>年以上），学历为本科及本科以上。</w:t>
      </w:r>
    </w:p>
    <w:p w:rsidR="00466AD2" w:rsidRPr="00466AD2" w:rsidRDefault="00466AD2" w:rsidP="00466AD2">
      <w:pPr>
        <w:widowControl/>
        <w:spacing w:line="360" w:lineRule="auto"/>
        <w:ind w:firstLineChars="200" w:firstLine="56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（二）中层后备干部选拔培养办法</w:t>
      </w:r>
    </w:p>
    <w:p w:rsidR="00466AD2" w:rsidRPr="00466AD2" w:rsidRDefault="00466AD2" w:rsidP="00466AD2">
      <w:pPr>
        <w:widowControl/>
        <w:spacing w:line="360" w:lineRule="auto"/>
        <w:ind w:firstLineChars="200" w:firstLine="560"/>
        <w:jc w:val="left"/>
        <w:rPr>
          <w:rFonts w:ascii="ˎ̥" w:eastAsia="宋体" w:hAnsi="ˎ̥" w:cs="宋体" w:hint="eastAsia"/>
          <w:color w:val="000000"/>
          <w:kern w:val="0"/>
          <w:sz w:val="28"/>
          <w:szCs w:val="28"/>
        </w:rPr>
      </w:pPr>
      <w:r w:rsidRPr="00466AD2">
        <w:rPr>
          <w:rFonts w:ascii="ˎ̥" w:eastAsia="宋体" w:hAnsi="ˎ̥" w:cs="宋体"/>
          <w:color w:val="000000"/>
          <w:kern w:val="0"/>
          <w:sz w:val="28"/>
          <w:szCs w:val="28"/>
        </w:rPr>
        <w:t>1</w:t>
      </w:r>
      <w:r w:rsidRPr="00466AD2">
        <w:rPr>
          <w:rFonts w:ascii="Times New Roman" w:eastAsia="宋体" w:hAnsi="Times New Roman" w:cs="宋体" w:hint="eastAsia"/>
          <w:color w:val="000000"/>
          <w:kern w:val="0"/>
          <w:sz w:val="28"/>
          <w:szCs w:val="28"/>
        </w:rPr>
        <w:t>、基本原则：坚持民主集中制原则，规范选拔程序，提高全体教职员工的参与度，提高培养质量。</w:t>
      </w:r>
    </w:p>
    <w:p w:rsidR="00466AD2" w:rsidRPr="00466AD2" w:rsidRDefault="00466AD2" w:rsidP="00466AD2">
      <w:pPr>
        <w:widowControl/>
        <w:spacing w:line="360" w:lineRule="auto"/>
        <w:ind w:firstLineChars="150" w:firstLine="420"/>
        <w:jc w:val="left"/>
        <w:rPr>
          <w:rFonts w:ascii="ˎ̥" w:eastAsia="宋体" w:hAnsi="ˎ̥" w:cs="宋体" w:hint="eastAsia"/>
          <w:color w:val="000000"/>
          <w:kern w:val="0"/>
          <w:sz w:val="28"/>
          <w:szCs w:val="28"/>
        </w:rPr>
      </w:pPr>
      <w:r w:rsidRPr="00466AD2">
        <w:rPr>
          <w:rFonts w:ascii="ˎ̥" w:eastAsia="宋体" w:hAnsi="ˎ̥" w:cs="宋体"/>
          <w:color w:val="000000"/>
          <w:kern w:val="0"/>
          <w:sz w:val="28"/>
          <w:szCs w:val="28"/>
        </w:rPr>
        <w:t>2</w:t>
      </w:r>
      <w:r w:rsidRPr="00466AD2">
        <w:rPr>
          <w:rFonts w:ascii="Times New Roman" w:eastAsia="宋体" w:hAnsi="Times New Roman" w:cs="宋体" w:hint="eastAsia"/>
          <w:color w:val="000000"/>
          <w:kern w:val="0"/>
          <w:sz w:val="28"/>
          <w:szCs w:val="28"/>
        </w:rPr>
        <w:t>、基本程序：①明确公布选拔后备干部的条件、数量（按照学校中层干部职数</w:t>
      </w:r>
      <w:r w:rsidRPr="00466AD2">
        <w:rPr>
          <w:rFonts w:ascii="ˎ̥" w:eastAsia="宋体" w:hAnsi="ˎ̥" w:cs="宋体"/>
          <w:color w:val="000000"/>
          <w:kern w:val="0"/>
          <w:sz w:val="28"/>
          <w:szCs w:val="28"/>
        </w:rPr>
        <w:t>1</w:t>
      </w:r>
      <w:r w:rsidRPr="00466AD2">
        <w:rPr>
          <w:rFonts w:ascii="Times New Roman" w:eastAsia="宋体" w:hAnsi="Times New Roman" w:cs="宋体" w:hint="eastAsia"/>
          <w:color w:val="000000"/>
          <w:kern w:val="0"/>
          <w:sz w:val="28"/>
          <w:szCs w:val="28"/>
        </w:rPr>
        <w:t>：</w:t>
      </w:r>
      <w:r w:rsidRPr="00466AD2">
        <w:rPr>
          <w:rFonts w:ascii="ˎ̥" w:eastAsia="宋体" w:hAnsi="ˎ̥" w:cs="宋体"/>
          <w:color w:val="000000"/>
          <w:kern w:val="0"/>
          <w:sz w:val="28"/>
          <w:szCs w:val="28"/>
        </w:rPr>
        <w:t>1</w:t>
      </w:r>
      <w:r w:rsidRPr="00466AD2">
        <w:rPr>
          <w:rFonts w:ascii="Times New Roman" w:eastAsia="宋体" w:hAnsi="Times New Roman" w:cs="宋体" w:hint="eastAsia"/>
          <w:color w:val="000000"/>
          <w:kern w:val="0"/>
          <w:sz w:val="28"/>
          <w:szCs w:val="28"/>
        </w:rPr>
        <w:t>的比例）；</w:t>
      </w:r>
      <w:r w:rsidRPr="00466AD2">
        <w:rPr>
          <w:rFonts w:ascii="Times New Roman" w:eastAsia="宋体" w:hAnsi="Times New Roman" w:cs="宋体"/>
          <w:color w:val="000000"/>
          <w:kern w:val="0"/>
          <w:sz w:val="28"/>
          <w:szCs w:val="28"/>
        </w:rPr>
        <w:sym w:font="Wingdings" w:char="201A"/>
      </w:r>
      <w:r w:rsidRPr="00466AD2">
        <w:rPr>
          <w:rFonts w:ascii="Times New Roman" w:eastAsia="宋体" w:hAnsi="Times New Roman" w:cs="宋体" w:hint="eastAsia"/>
          <w:color w:val="000000"/>
          <w:kern w:val="0"/>
          <w:sz w:val="28"/>
          <w:szCs w:val="28"/>
        </w:rPr>
        <w:t>组织民主推荐，召开全校教职员工大会进行投票；</w:t>
      </w:r>
      <w:r w:rsidRPr="00466AD2">
        <w:rPr>
          <w:rFonts w:ascii="Times New Roman" w:eastAsia="宋体" w:hAnsi="Times New Roman" w:cs="宋体"/>
          <w:color w:val="000000"/>
          <w:kern w:val="0"/>
          <w:sz w:val="28"/>
          <w:szCs w:val="28"/>
        </w:rPr>
        <w:sym w:font="Wingdings" w:char="0192"/>
      </w:r>
      <w:r w:rsidRPr="00466AD2">
        <w:rPr>
          <w:rFonts w:ascii="Times New Roman" w:eastAsia="宋体" w:hAnsi="Times New Roman" w:cs="宋体" w:hint="eastAsia"/>
          <w:color w:val="000000"/>
          <w:kern w:val="0"/>
          <w:sz w:val="28"/>
          <w:szCs w:val="28"/>
        </w:rPr>
        <w:t>根据教职员工投票情况，组织考察组对被推荐人进行考核；④由学校领导班子集体讨论决定中层后备干部人选；⑤加强理论学习和业务培训，开展岗位之间、校际之间后备干部的交流使用、挂职学习；⑥加强考核工作，每年对被确定的后备干部对象考核一次，与教职工年度考核同步进行，考核结果作为使用、培养及调整</w:t>
      </w:r>
      <w:r w:rsidRPr="00466AD2">
        <w:rPr>
          <w:rFonts w:ascii="Times New Roman" w:eastAsia="宋体" w:hAnsi="Times New Roman" w:cs="宋体" w:hint="eastAsia"/>
          <w:color w:val="000000"/>
          <w:kern w:val="0"/>
          <w:sz w:val="28"/>
          <w:szCs w:val="28"/>
        </w:rPr>
        <w:lastRenderedPageBreak/>
        <w:t>后备干部队伍的基本依据，每三年对后备干部进行一次调整充实，优进差出，动态管理。</w:t>
      </w:r>
    </w:p>
    <w:p w:rsidR="00466AD2" w:rsidRPr="00466AD2" w:rsidRDefault="00466AD2" w:rsidP="00466AD2">
      <w:pPr>
        <w:widowControl/>
        <w:spacing w:line="360" w:lineRule="auto"/>
        <w:ind w:firstLineChars="150" w:firstLine="42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二、中层干部选拔任用管理办法</w:t>
      </w:r>
    </w:p>
    <w:p w:rsidR="00466AD2" w:rsidRPr="00466AD2" w:rsidRDefault="00466AD2" w:rsidP="00466AD2">
      <w:pPr>
        <w:widowControl/>
        <w:spacing w:line="360" w:lineRule="auto"/>
        <w:ind w:firstLineChars="100" w:firstLine="28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（一）中层干部任职条件</w:t>
      </w:r>
    </w:p>
    <w:p w:rsidR="00466AD2" w:rsidRPr="00466AD2" w:rsidRDefault="00466AD2" w:rsidP="00466AD2">
      <w:pPr>
        <w:widowControl/>
        <w:spacing w:line="360" w:lineRule="auto"/>
        <w:ind w:firstLineChars="200" w:firstLine="56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认真贯彻执行党的教育方针政策，坚持原则，秉公办事，组织纪律观念强，作风正派，事业心和责任心强；具有岗位必备的专业知识、政策理论水平和业务能力；具有一定的实际工作经验和较强的开拓创新意识，组织管理、协调能力强；能严格要求自己，廉洁奉公，群众基础好；身心健康，精力充沛，能胜任繁重工作。具有已经过培训结业的市级以上学科带头人或骨干教师并担任过班主任或教研组长（累计达</w:t>
      </w:r>
      <w:r w:rsidRPr="00466AD2">
        <w:rPr>
          <w:rFonts w:ascii="ˎ̥" w:eastAsia="宋体" w:hAnsi="ˎ̥" w:cs="宋体"/>
          <w:color w:val="000000"/>
          <w:kern w:val="0"/>
          <w:sz w:val="28"/>
          <w:szCs w:val="28"/>
        </w:rPr>
        <w:t>3</w:t>
      </w:r>
      <w:r w:rsidRPr="00466AD2">
        <w:rPr>
          <w:rFonts w:ascii="Times New Roman" w:eastAsia="宋体" w:hAnsi="Times New Roman" w:cs="宋体" w:hint="eastAsia"/>
          <w:color w:val="000000"/>
          <w:kern w:val="0"/>
          <w:sz w:val="28"/>
          <w:szCs w:val="28"/>
        </w:rPr>
        <w:t>年以上）经历；中层干部学历原则上为本科及本科以上；具有相应教师资格，聘任中级及中级以上教师职务，有五年以上教育教学工作经历，</w:t>
      </w:r>
    </w:p>
    <w:p w:rsidR="00466AD2" w:rsidRPr="00466AD2" w:rsidRDefault="00466AD2" w:rsidP="00466AD2">
      <w:pPr>
        <w:widowControl/>
        <w:spacing w:line="360" w:lineRule="auto"/>
        <w:ind w:firstLineChars="150" w:firstLine="42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（二）中层机构设置和干部</w:t>
      </w:r>
    </w:p>
    <w:p w:rsidR="00466AD2" w:rsidRPr="00466AD2" w:rsidRDefault="00466AD2" w:rsidP="00466AD2">
      <w:pPr>
        <w:widowControl/>
        <w:spacing w:line="360" w:lineRule="auto"/>
        <w:ind w:firstLineChars="150" w:firstLine="42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根据上级文件规定，学校设置</w:t>
      </w:r>
      <w:r>
        <w:rPr>
          <w:rFonts w:ascii="Times New Roman" w:eastAsia="宋体" w:hAnsi="Times New Roman" w:cs="宋体" w:hint="eastAsia"/>
          <w:color w:val="000000"/>
          <w:kern w:val="0"/>
          <w:sz w:val="28"/>
          <w:szCs w:val="28"/>
        </w:rPr>
        <w:t>教务</w:t>
      </w:r>
      <w:r w:rsidRPr="00466AD2">
        <w:rPr>
          <w:rFonts w:ascii="Times New Roman" w:eastAsia="宋体" w:hAnsi="Times New Roman" w:cs="宋体" w:hint="eastAsia"/>
          <w:color w:val="000000"/>
          <w:kern w:val="0"/>
          <w:sz w:val="28"/>
          <w:szCs w:val="28"/>
        </w:rPr>
        <w:t>主任、德育主任</w:t>
      </w:r>
      <w:r>
        <w:rPr>
          <w:rFonts w:ascii="Times New Roman" w:eastAsia="宋体" w:hAnsi="Times New Roman" w:cs="宋体" w:hint="eastAsia"/>
          <w:color w:val="000000"/>
          <w:kern w:val="0"/>
          <w:sz w:val="28"/>
          <w:szCs w:val="28"/>
        </w:rPr>
        <w:t>（兼团委书记）</w:t>
      </w:r>
      <w:r w:rsidRPr="00466AD2">
        <w:rPr>
          <w:rFonts w:ascii="Times New Roman" w:eastAsia="宋体" w:hAnsi="Times New Roman" w:cs="宋体" w:hint="eastAsia"/>
          <w:color w:val="000000"/>
          <w:kern w:val="0"/>
          <w:sz w:val="28"/>
          <w:szCs w:val="28"/>
        </w:rPr>
        <w:t>、总务主任、</w:t>
      </w:r>
      <w:r>
        <w:rPr>
          <w:rFonts w:ascii="Times New Roman" w:eastAsia="宋体" w:hAnsi="Times New Roman" w:cs="宋体" w:hint="eastAsia"/>
          <w:color w:val="000000"/>
          <w:kern w:val="0"/>
          <w:sz w:val="28"/>
          <w:szCs w:val="28"/>
        </w:rPr>
        <w:t>安办主任，</w:t>
      </w:r>
      <w:r w:rsidRPr="00466AD2">
        <w:rPr>
          <w:rFonts w:ascii="Times New Roman" w:eastAsia="宋体" w:hAnsi="Times New Roman" w:cs="宋体" w:hint="eastAsia"/>
          <w:color w:val="000000"/>
          <w:kern w:val="0"/>
          <w:sz w:val="28"/>
          <w:szCs w:val="28"/>
        </w:rPr>
        <w:t>教研室主任</w:t>
      </w:r>
      <w:r>
        <w:rPr>
          <w:rFonts w:ascii="Times New Roman" w:eastAsia="宋体" w:hAnsi="Times New Roman" w:cs="宋体" w:hint="eastAsia"/>
          <w:color w:val="000000"/>
          <w:kern w:val="0"/>
          <w:sz w:val="28"/>
          <w:szCs w:val="28"/>
        </w:rPr>
        <w:t>，办公室主任</w:t>
      </w:r>
      <w:r w:rsidRPr="00466AD2">
        <w:rPr>
          <w:rFonts w:ascii="Times New Roman" w:eastAsia="宋体" w:hAnsi="Times New Roman" w:cs="宋体" w:hint="eastAsia"/>
          <w:color w:val="000000"/>
          <w:kern w:val="0"/>
          <w:sz w:val="28"/>
          <w:szCs w:val="28"/>
        </w:rPr>
        <w:t>等中层机构设置和干部。</w:t>
      </w:r>
    </w:p>
    <w:p w:rsidR="00466AD2" w:rsidRPr="00466AD2" w:rsidRDefault="00466AD2" w:rsidP="00466AD2">
      <w:pPr>
        <w:widowControl/>
        <w:spacing w:line="360" w:lineRule="auto"/>
        <w:ind w:firstLineChars="150" w:firstLine="42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（三）中层干部选拔任用程序和办法</w:t>
      </w:r>
    </w:p>
    <w:p w:rsidR="00466AD2" w:rsidRPr="00466AD2" w:rsidRDefault="00466AD2" w:rsidP="00466AD2">
      <w:pPr>
        <w:widowControl/>
        <w:spacing w:line="360" w:lineRule="auto"/>
        <w:ind w:firstLineChars="150" w:firstLine="420"/>
        <w:jc w:val="left"/>
        <w:rPr>
          <w:rFonts w:ascii="ˎ̥" w:eastAsia="宋体" w:hAnsi="ˎ̥" w:cs="宋体" w:hint="eastAsia"/>
          <w:color w:val="000000"/>
          <w:kern w:val="0"/>
          <w:sz w:val="28"/>
          <w:szCs w:val="28"/>
        </w:rPr>
      </w:pPr>
      <w:r w:rsidRPr="00466AD2">
        <w:rPr>
          <w:rFonts w:ascii="ˎ̥" w:eastAsia="宋体" w:hAnsi="ˎ̥" w:cs="宋体"/>
          <w:color w:val="000000"/>
          <w:kern w:val="0"/>
          <w:sz w:val="28"/>
          <w:szCs w:val="28"/>
        </w:rPr>
        <w:t>1</w:t>
      </w:r>
      <w:r w:rsidRPr="00466AD2">
        <w:rPr>
          <w:rFonts w:ascii="Times New Roman" w:eastAsia="宋体" w:hAnsi="Times New Roman" w:cs="宋体" w:hint="eastAsia"/>
          <w:color w:val="000000"/>
          <w:kern w:val="0"/>
          <w:sz w:val="28"/>
          <w:szCs w:val="28"/>
        </w:rPr>
        <w:t>、选拔任用。①选拔任用学校中层干部，必须经过民主推荐确定考察对象。民主推荐采取会议投票推荐和组织推荐相结合办法。要把民主推荐的结果作为确定考察对象的重要依据之一，原则上要选择会议投票推荐和个人谈话推荐两者都比较集中的人选，作为考察对象。</w:t>
      </w:r>
      <w:r w:rsidRPr="00466AD2">
        <w:rPr>
          <w:rFonts w:ascii="Times New Roman" w:eastAsia="宋体" w:hAnsi="Times New Roman" w:cs="宋体" w:hint="eastAsia"/>
          <w:color w:val="000000"/>
          <w:kern w:val="0"/>
          <w:sz w:val="28"/>
          <w:szCs w:val="28"/>
        </w:rPr>
        <w:lastRenderedPageBreak/>
        <w:t>学校在民主推荐的基础上，集中研究确定考察对象。②考察任命。对确定的考察对象，学校依据干部选拔任用条件和不同岗位的职责要求，全面考察其德、能、勤、绩、廉，注重考察其工作实绩。经学校领导组集体研究确定并公示五天后，决定任命。</w:t>
      </w:r>
    </w:p>
    <w:p w:rsidR="00466AD2" w:rsidRPr="00466AD2" w:rsidRDefault="00466AD2" w:rsidP="00466AD2">
      <w:pPr>
        <w:widowControl/>
        <w:spacing w:line="360" w:lineRule="auto"/>
        <w:ind w:firstLineChars="150" w:firstLine="420"/>
        <w:jc w:val="left"/>
        <w:rPr>
          <w:rFonts w:ascii="ˎ̥" w:eastAsia="宋体" w:hAnsi="ˎ̥" w:cs="宋体" w:hint="eastAsia"/>
          <w:color w:val="000000"/>
          <w:kern w:val="0"/>
          <w:sz w:val="28"/>
          <w:szCs w:val="28"/>
        </w:rPr>
      </w:pPr>
      <w:r w:rsidRPr="00466AD2">
        <w:rPr>
          <w:rFonts w:ascii="ˎ̥" w:eastAsia="宋体" w:hAnsi="ˎ̥" w:cs="宋体"/>
          <w:color w:val="000000"/>
          <w:kern w:val="0"/>
          <w:sz w:val="28"/>
          <w:szCs w:val="28"/>
        </w:rPr>
        <w:t>2</w:t>
      </w:r>
      <w:r w:rsidRPr="00466AD2">
        <w:rPr>
          <w:rFonts w:ascii="Times New Roman" w:eastAsia="宋体" w:hAnsi="Times New Roman" w:cs="宋体" w:hint="eastAsia"/>
          <w:color w:val="000000"/>
          <w:kern w:val="0"/>
          <w:sz w:val="28"/>
          <w:szCs w:val="28"/>
        </w:rPr>
        <w:t>、竞争上岗。校长根据实际需要提出中层干部竞争上岗实施方案，经学校领导班子集体审议。①公布职位。通过教职员工大会宣传竞争上岗的目的意义，张榜公布竞争职位、任职条件以及竞争上岗的程序、办法等事项。②公开报名。原则上必须是中层后备干部人选方可报名，倘若条件特别优秀的，还可采用校长推荐、群众举荐或个人自荐等办法报名。③资格审查。根据条件要求组织进行资格审查，并公布审查合格的竞争人员名单。④组织考试。组织竞争人员参加履行竞争职位所必备的基本知识和能力的笔试。满分为</w:t>
      </w:r>
      <w:r w:rsidRPr="00466AD2">
        <w:rPr>
          <w:rFonts w:ascii="ˎ̥" w:eastAsia="宋体" w:hAnsi="ˎ̥" w:cs="宋体"/>
          <w:color w:val="000000"/>
          <w:kern w:val="0"/>
          <w:sz w:val="28"/>
          <w:szCs w:val="28"/>
        </w:rPr>
        <w:t>100</w:t>
      </w:r>
      <w:r w:rsidRPr="00466AD2">
        <w:rPr>
          <w:rFonts w:ascii="Times New Roman" w:eastAsia="宋体" w:hAnsi="Times New Roman" w:cs="宋体" w:hint="eastAsia"/>
          <w:color w:val="000000"/>
          <w:kern w:val="0"/>
          <w:sz w:val="28"/>
          <w:szCs w:val="28"/>
        </w:rPr>
        <w:t>分，少于</w:t>
      </w:r>
      <w:r w:rsidRPr="00466AD2">
        <w:rPr>
          <w:rFonts w:ascii="ˎ̥" w:eastAsia="宋体" w:hAnsi="ˎ̥" w:cs="宋体"/>
          <w:color w:val="000000"/>
          <w:kern w:val="0"/>
          <w:sz w:val="28"/>
          <w:szCs w:val="28"/>
        </w:rPr>
        <w:t>60</w:t>
      </w:r>
      <w:r w:rsidRPr="00466AD2">
        <w:rPr>
          <w:rFonts w:ascii="Times New Roman" w:eastAsia="宋体" w:hAnsi="Times New Roman" w:cs="宋体" w:hint="eastAsia"/>
          <w:color w:val="000000"/>
          <w:kern w:val="0"/>
          <w:sz w:val="28"/>
          <w:szCs w:val="28"/>
        </w:rPr>
        <w:t>分的视为不合格并取消竞争资格；所得成绩按照</w:t>
      </w:r>
      <w:r w:rsidRPr="00466AD2">
        <w:rPr>
          <w:rFonts w:ascii="ˎ̥" w:eastAsia="宋体" w:hAnsi="ˎ̥" w:cs="宋体"/>
          <w:color w:val="000000"/>
          <w:kern w:val="0"/>
          <w:sz w:val="28"/>
          <w:szCs w:val="28"/>
        </w:rPr>
        <w:t>35%</w:t>
      </w:r>
      <w:r w:rsidRPr="00466AD2">
        <w:rPr>
          <w:rFonts w:ascii="Times New Roman" w:eastAsia="宋体" w:hAnsi="Times New Roman" w:cs="宋体" w:hint="eastAsia"/>
          <w:color w:val="000000"/>
          <w:kern w:val="0"/>
          <w:sz w:val="28"/>
          <w:szCs w:val="28"/>
        </w:rPr>
        <w:t>计入总分。⑤演讲答辩。在全校教职员工会上进行演讲，介绍工作经历、德才情况、做好竞争职位工作的设想，并就考核组成员提出的有关问题进行答辩。满分为</w:t>
      </w:r>
      <w:r w:rsidRPr="00466AD2">
        <w:rPr>
          <w:rFonts w:ascii="ˎ̥" w:eastAsia="宋体" w:hAnsi="ˎ̥" w:cs="宋体"/>
          <w:color w:val="000000"/>
          <w:kern w:val="0"/>
          <w:sz w:val="28"/>
          <w:szCs w:val="28"/>
        </w:rPr>
        <w:t>100</w:t>
      </w:r>
      <w:r w:rsidRPr="00466AD2">
        <w:rPr>
          <w:rFonts w:ascii="Times New Roman" w:eastAsia="宋体" w:hAnsi="Times New Roman" w:cs="宋体" w:hint="eastAsia"/>
          <w:color w:val="000000"/>
          <w:kern w:val="0"/>
          <w:sz w:val="28"/>
          <w:szCs w:val="28"/>
        </w:rPr>
        <w:t>分，少于</w:t>
      </w:r>
      <w:r w:rsidRPr="00466AD2">
        <w:rPr>
          <w:rFonts w:ascii="ˎ̥" w:eastAsia="宋体" w:hAnsi="ˎ̥" w:cs="宋体"/>
          <w:color w:val="000000"/>
          <w:kern w:val="0"/>
          <w:sz w:val="28"/>
          <w:szCs w:val="28"/>
        </w:rPr>
        <w:t>60</w:t>
      </w:r>
      <w:r w:rsidRPr="00466AD2">
        <w:rPr>
          <w:rFonts w:ascii="Times New Roman" w:eastAsia="宋体" w:hAnsi="Times New Roman" w:cs="宋体" w:hint="eastAsia"/>
          <w:color w:val="000000"/>
          <w:kern w:val="0"/>
          <w:sz w:val="28"/>
          <w:szCs w:val="28"/>
        </w:rPr>
        <w:t>分的视为不合格并取消竞争资格；所得成绩按照</w:t>
      </w:r>
      <w:r w:rsidRPr="00466AD2">
        <w:rPr>
          <w:rFonts w:ascii="ˎ̥" w:eastAsia="宋体" w:hAnsi="ˎ̥" w:cs="宋体"/>
          <w:color w:val="000000"/>
          <w:kern w:val="0"/>
          <w:sz w:val="28"/>
          <w:szCs w:val="28"/>
        </w:rPr>
        <w:t>35%</w:t>
      </w:r>
      <w:r w:rsidRPr="00466AD2">
        <w:rPr>
          <w:rFonts w:ascii="Times New Roman" w:eastAsia="宋体" w:hAnsi="Times New Roman" w:cs="宋体" w:hint="eastAsia"/>
          <w:color w:val="000000"/>
          <w:kern w:val="0"/>
          <w:sz w:val="28"/>
          <w:szCs w:val="28"/>
        </w:rPr>
        <w:t>计入总分。⑥民主测评。根据笔试、演讲答辩成绩的总和，从高到低，原则上每一个职位取前两名作为考察对象进行民主测评。民主测评在全校教职员工范围内采用无记名投票方式进行，凡得不到多数教职员工拥护的，不予选拔任用；凡得票多者在总分上加</w:t>
      </w:r>
      <w:r w:rsidRPr="00466AD2">
        <w:rPr>
          <w:rFonts w:ascii="ˎ̥" w:eastAsia="宋体" w:hAnsi="ˎ̥" w:cs="宋体"/>
          <w:color w:val="000000"/>
          <w:kern w:val="0"/>
          <w:sz w:val="28"/>
          <w:szCs w:val="28"/>
        </w:rPr>
        <w:t>10</w:t>
      </w:r>
      <w:r w:rsidRPr="00466AD2">
        <w:rPr>
          <w:rFonts w:ascii="Times New Roman" w:eastAsia="宋体" w:hAnsi="Times New Roman" w:cs="宋体" w:hint="eastAsia"/>
          <w:color w:val="000000"/>
          <w:kern w:val="0"/>
          <w:sz w:val="28"/>
          <w:szCs w:val="28"/>
        </w:rPr>
        <w:t>分，而少者只能加</w:t>
      </w:r>
      <w:r w:rsidRPr="00466AD2">
        <w:rPr>
          <w:rFonts w:ascii="ˎ̥" w:eastAsia="宋体" w:hAnsi="ˎ̥" w:cs="宋体"/>
          <w:color w:val="000000"/>
          <w:kern w:val="0"/>
          <w:sz w:val="28"/>
          <w:szCs w:val="28"/>
        </w:rPr>
        <w:t>5</w:t>
      </w:r>
      <w:r w:rsidRPr="00466AD2">
        <w:rPr>
          <w:rFonts w:ascii="Times New Roman" w:eastAsia="宋体" w:hAnsi="Times New Roman" w:cs="宋体" w:hint="eastAsia"/>
          <w:color w:val="000000"/>
          <w:kern w:val="0"/>
          <w:sz w:val="28"/>
          <w:szCs w:val="28"/>
        </w:rPr>
        <w:t>分（必须在参加测评人数的</w:t>
      </w:r>
      <w:r w:rsidRPr="00466AD2">
        <w:rPr>
          <w:rFonts w:ascii="ˎ̥" w:eastAsia="宋体" w:hAnsi="ˎ̥" w:cs="宋体"/>
          <w:color w:val="000000"/>
          <w:kern w:val="0"/>
          <w:sz w:val="28"/>
          <w:szCs w:val="28"/>
        </w:rPr>
        <w:t>50%</w:t>
      </w:r>
      <w:r w:rsidRPr="00466AD2">
        <w:rPr>
          <w:rFonts w:ascii="Times New Roman" w:eastAsia="宋体" w:hAnsi="Times New Roman" w:cs="宋体" w:hint="eastAsia"/>
          <w:color w:val="000000"/>
          <w:kern w:val="0"/>
          <w:sz w:val="28"/>
          <w:szCs w:val="28"/>
        </w:rPr>
        <w:t>以上）。⑦组织考察。考察内容包括德能勤绩廉，考察应结合学年度考核和平时考察进行。考察组</w:t>
      </w:r>
      <w:r w:rsidRPr="00466AD2">
        <w:rPr>
          <w:rFonts w:ascii="Times New Roman" w:eastAsia="宋体" w:hAnsi="Times New Roman" w:cs="宋体" w:hint="eastAsia"/>
          <w:color w:val="000000"/>
          <w:kern w:val="0"/>
          <w:sz w:val="28"/>
          <w:szCs w:val="28"/>
        </w:rPr>
        <w:lastRenderedPageBreak/>
        <w:t>对中层干部候选人进行考察，形成书面材料，向学校领导班子汇报；考察优秀者在总分上加</w:t>
      </w:r>
      <w:r w:rsidRPr="00466AD2">
        <w:rPr>
          <w:rFonts w:ascii="ˎ̥" w:eastAsia="宋体" w:hAnsi="ˎ̥" w:cs="宋体"/>
          <w:color w:val="000000"/>
          <w:kern w:val="0"/>
          <w:sz w:val="28"/>
          <w:szCs w:val="28"/>
        </w:rPr>
        <w:t>10</w:t>
      </w:r>
      <w:r w:rsidRPr="00466AD2">
        <w:rPr>
          <w:rFonts w:ascii="Times New Roman" w:eastAsia="宋体" w:hAnsi="Times New Roman" w:cs="宋体" w:hint="eastAsia"/>
          <w:color w:val="000000"/>
          <w:kern w:val="0"/>
          <w:sz w:val="28"/>
          <w:szCs w:val="28"/>
        </w:rPr>
        <w:t>分，一般者加</w:t>
      </w:r>
      <w:r w:rsidRPr="00466AD2">
        <w:rPr>
          <w:rFonts w:ascii="ˎ̥" w:eastAsia="宋体" w:hAnsi="ˎ̥" w:cs="宋体"/>
          <w:color w:val="000000"/>
          <w:kern w:val="0"/>
          <w:sz w:val="28"/>
          <w:szCs w:val="28"/>
        </w:rPr>
        <w:t>5</w:t>
      </w:r>
      <w:r w:rsidRPr="00466AD2">
        <w:rPr>
          <w:rFonts w:ascii="Times New Roman" w:eastAsia="宋体" w:hAnsi="Times New Roman" w:cs="宋体" w:hint="eastAsia"/>
          <w:color w:val="000000"/>
          <w:kern w:val="0"/>
          <w:sz w:val="28"/>
          <w:szCs w:val="28"/>
        </w:rPr>
        <w:t>分。⑧决定任命。学校领导班子可以采取两种方式确定公示、报批人选，一是集体研究，确定总分高者为公示、报批人选；二是每人每个职位只能投一票，得票者在总分上加</w:t>
      </w:r>
      <w:r w:rsidRPr="00466AD2">
        <w:rPr>
          <w:rFonts w:ascii="ˎ̥" w:eastAsia="宋体" w:hAnsi="ˎ̥" w:cs="宋体"/>
          <w:color w:val="000000"/>
          <w:kern w:val="0"/>
          <w:sz w:val="28"/>
          <w:szCs w:val="28"/>
        </w:rPr>
        <w:t>10</w:t>
      </w:r>
      <w:r w:rsidRPr="00466AD2">
        <w:rPr>
          <w:rFonts w:ascii="Times New Roman" w:eastAsia="宋体" w:hAnsi="Times New Roman" w:cs="宋体" w:hint="eastAsia"/>
          <w:color w:val="000000"/>
          <w:kern w:val="0"/>
          <w:sz w:val="28"/>
          <w:szCs w:val="28"/>
        </w:rPr>
        <w:t>分，不得票者不得分，最后以平均得分计入总分，总分高者被确定为为公示、报批人选。公示五天后如无异议决定任命。</w:t>
      </w:r>
    </w:p>
    <w:p w:rsidR="00466AD2" w:rsidRPr="00466AD2" w:rsidRDefault="00466AD2" w:rsidP="00466AD2">
      <w:pPr>
        <w:widowControl/>
        <w:spacing w:line="360" w:lineRule="auto"/>
        <w:ind w:firstLineChars="150" w:firstLine="42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（四）选拔任用的纪律监督</w:t>
      </w:r>
    </w:p>
    <w:p w:rsidR="00466AD2" w:rsidRPr="00466AD2" w:rsidRDefault="00466AD2" w:rsidP="00466AD2">
      <w:pPr>
        <w:widowControl/>
        <w:spacing w:line="360" w:lineRule="auto"/>
        <w:ind w:firstLineChars="200" w:firstLine="56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学校选拔任用中层干部，必须严格执行本意见的各项规定。如因特殊情况需要破格提拔者须报区教育局同意后方可办理任职手续。</w:t>
      </w:r>
    </w:p>
    <w:p w:rsidR="00466AD2" w:rsidRPr="00466AD2" w:rsidRDefault="00466AD2" w:rsidP="00466AD2">
      <w:pPr>
        <w:widowControl/>
        <w:spacing w:line="360" w:lineRule="auto"/>
        <w:ind w:firstLineChars="150" w:firstLine="42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（五）中层干部管理考核办法</w:t>
      </w:r>
    </w:p>
    <w:p w:rsidR="00466AD2" w:rsidRPr="00466AD2" w:rsidRDefault="00466AD2" w:rsidP="00466AD2">
      <w:pPr>
        <w:widowControl/>
        <w:spacing w:line="360" w:lineRule="auto"/>
        <w:ind w:firstLineChars="200" w:firstLine="56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考核办法。每年的教代会均要以书面的形式进行述职，接受教职员工代表的民主测评，或者在全校教职员工大会上进行述职，接受全体教职员工的民主测评，凡满意率在</w:t>
      </w:r>
      <w:r w:rsidRPr="00466AD2">
        <w:rPr>
          <w:rFonts w:ascii="ˎ̥" w:eastAsia="宋体" w:hAnsi="ˎ̥" w:cs="宋体"/>
          <w:color w:val="000000"/>
          <w:kern w:val="0"/>
          <w:sz w:val="28"/>
          <w:szCs w:val="28"/>
        </w:rPr>
        <w:t>50%</w:t>
      </w:r>
      <w:r w:rsidRPr="00466AD2">
        <w:rPr>
          <w:rFonts w:ascii="Times New Roman" w:eastAsia="宋体" w:hAnsi="Times New Roman" w:cs="宋体" w:hint="eastAsia"/>
          <w:color w:val="000000"/>
          <w:kern w:val="0"/>
          <w:sz w:val="28"/>
          <w:szCs w:val="28"/>
        </w:rPr>
        <w:t>及以上，基本满意率（含满意率）在</w:t>
      </w:r>
      <w:r w:rsidRPr="00466AD2">
        <w:rPr>
          <w:rFonts w:ascii="ˎ̥" w:eastAsia="宋体" w:hAnsi="ˎ̥" w:cs="宋体"/>
          <w:color w:val="000000"/>
          <w:kern w:val="0"/>
          <w:sz w:val="28"/>
          <w:szCs w:val="28"/>
        </w:rPr>
        <w:t>90%</w:t>
      </w:r>
      <w:r w:rsidRPr="00466AD2">
        <w:rPr>
          <w:rFonts w:ascii="Times New Roman" w:eastAsia="宋体" w:hAnsi="Times New Roman" w:cs="宋体" w:hint="eastAsia"/>
          <w:color w:val="000000"/>
          <w:kern w:val="0"/>
          <w:sz w:val="28"/>
          <w:szCs w:val="28"/>
        </w:rPr>
        <w:t>及以上的，可被确定为优秀，可以连任并给予表彰；凡满意率在</w:t>
      </w:r>
      <w:r w:rsidRPr="00466AD2">
        <w:rPr>
          <w:rFonts w:ascii="ˎ̥" w:eastAsia="宋体" w:hAnsi="ˎ̥" w:cs="宋体"/>
          <w:color w:val="000000"/>
          <w:kern w:val="0"/>
          <w:sz w:val="28"/>
          <w:szCs w:val="28"/>
        </w:rPr>
        <w:t>40%</w:t>
      </w:r>
      <w:r w:rsidRPr="00466AD2">
        <w:rPr>
          <w:rFonts w:ascii="Times New Roman" w:eastAsia="宋体" w:hAnsi="Times New Roman" w:cs="宋体" w:hint="eastAsia"/>
          <w:color w:val="000000"/>
          <w:kern w:val="0"/>
          <w:sz w:val="28"/>
          <w:szCs w:val="28"/>
        </w:rPr>
        <w:t>及以上，基本满意率在</w:t>
      </w:r>
      <w:r w:rsidRPr="00466AD2">
        <w:rPr>
          <w:rFonts w:ascii="ˎ̥" w:eastAsia="宋体" w:hAnsi="ˎ̥" w:cs="宋体"/>
          <w:color w:val="000000"/>
          <w:kern w:val="0"/>
          <w:sz w:val="28"/>
          <w:szCs w:val="28"/>
        </w:rPr>
        <w:t>80%</w:t>
      </w:r>
      <w:r w:rsidRPr="00466AD2">
        <w:rPr>
          <w:rFonts w:ascii="Times New Roman" w:eastAsia="宋体" w:hAnsi="Times New Roman" w:cs="宋体" w:hint="eastAsia"/>
          <w:color w:val="000000"/>
          <w:kern w:val="0"/>
          <w:sz w:val="28"/>
          <w:szCs w:val="28"/>
        </w:rPr>
        <w:t>及以上的，可被确定为称职，可以连任；凡满意率在</w:t>
      </w:r>
      <w:r w:rsidRPr="00466AD2">
        <w:rPr>
          <w:rFonts w:ascii="ˎ̥" w:eastAsia="宋体" w:hAnsi="ˎ̥" w:cs="宋体"/>
          <w:color w:val="000000"/>
          <w:kern w:val="0"/>
          <w:sz w:val="28"/>
          <w:szCs w:val="28"/>
        </w:rPr>
        <w:t>35%</w:t>
      </w:r>
      <w:r w:rsidRPr="00466AD2">
        <w:rPr>
          <w:rFonts w:ascii="Times New Roman" w:eastAsia="宋体" w:hAnsi="Times New Roman" w:cs="宋体" w:hint="eastAsia"/>
          <w:color w:val="000000"/>
          <w:kern w:val="0"/>
          <w:sz w:val="28"/>
          <w:szCs w:val="28"/>
        </w:rPr>
        <w:t>及以下，基本满意率在</w:t>
      </w:r>
      <w:r w:rsidRPr="00466AD2">
        <w:rPr>
          <w:rFonts w:ascii="ˎ̥" w:eastAsia="宋体" w:hAnsi="ˎ̥" w:cs="宋体"/>
          <w:color w:val="000000"/>
          <w:kern w:val="0"/>
          <w:sz w:val="28"/>
          <w:szCs w:val="28"/>
        </w:rPr>
        <w:t>70%</w:t>
      </w:r>
      <w:r w:rsidRPr="00466AD2">
        <w:rPr>
          <w:rFonts w:ascii="Times New Roman" w:eastAsia="宋体" w:hAnsi="Times New Roman" w:cs="宋体" w:hint="eastAsia"/>
          <w:color w:val="000000"/>
          <w:kern w:val="0"/>
          <w:sz w:val="28"/>
          <w:szCs w:val="28"/>
        </w:rPr>
        <w:t>及以下的，原则上由本人提出自动辞职，最后经过学校支委员会研究后作出决定。</w:t>
      </w:r>
    </w:p>
    <w:p w:rsidR="00466AD2" w:rsidRPr="00466AD2" w:rsidRDefault="00466AD2" w:rsidP="00466AD2">
      <w:pPr>
        <w:widowControl/>
        <w:spacing w:line="360" w:lineRule="auto"/>
        <w:ind w:firstLineChars="200" w:firstLine="560"/>
        <w:jc w:val="left"/>
        <w:rPr>
          <w:rFonts w:ascii="ˎ̥" w:eastAsia="宋体" w:hAnsi="ˎ̥" w:cs="宋体" w:hint="eastAsia"/>
          <w:color w:val="000000"/>
          <w:kern w:val="0"/>
          <w:sz w:val="28"/>
          <w:szCs w:val="28"/>
        </w:rPr>
      </w:pPr>
      <w:r w:rsidRPr="00466AD2">
        <w:rPr>
          <w:rFonts w:ascii="Times New Roman" w:eastAsia="宋体" w:hAnsi="Times New Roman" w:cs="宋体" w:hint="eastAsia"/>
          <w:color w:val="000000"/>
          <w:kern w:val="0"/>
          <w:sz w:val="28"/>
          <w:szCs w:val="28"/>
        </w:rPr>
        <w:t>本管理办法的解释权归中共</w:t>
      </w:r>
      <w:r>
        <w:rPr>
          <w:rFonts w:ascii="Times New Roman" w:eastAsia="宋体" w:hAnsi="Times New Roman" w:cs="宋体" w:hint="eastAsia"/>
          <w:color w:val="000000"/>
          <w:kern w:val="0"/>
          <w:sz w:val="28"/>
          <w:szCs w:val="28"/>
        </w:rPr>
        <w:t>泸县立石镇立石初级中学党支部</w:t>
      </w:r>
      <w:r w:rsidRPr="00466AD2">
        <w:rPr>
          <w:rFonts w:ascii="Times New Roman" w:eastAsia="宋体" w:hAnsi="Times New Roman" w:cs="宋体" w:hint="eastAsia"/>
          <w:color w:val="000000"/>
          <w:kern w:val="0"/>
          <w:sz w:val="28"/>
          <w:szCs w:val="28"/>
        </w:rPr>
        <w:t>支部。</w:t>
      </w:r>
    </w:p>
    <w:p w:rsidR="00F34379" w:rsidRDefault="00466AD2">
      <w:pPr>
        <w:rPr>
          <w:sz w:val="28"/>
          <w:szCs w:val="28"/>
        </w:rPr>
      </w:pPr>
      <w:r>
        <w:rPr>
          <w:rFonts w:hint="eastAsia"/>
          <w:sz w:val="28"/>
          <w:szCs w:val="28"/>
        </w:rPr>
        <w:t xml:space="preserve">                                     </w:t>
      </w:r>
      <w:r>
        <w:rPr>
          <w:rFonts w:hint="eastAsia"/>
          <w:sz w:val="28"/>
          <w:szCs w:val="28"/>
        </w:rPr>
        <w:t>立石镇立石初级中学中学</w:t>
      </w:r>
    </w:p>
    <w:p w:rsidR="00466AD2" w:rsidRDefault="00466AD2">
      <w:pPr>
        <w:rPr>
          <w:rFonts w:hint="eastAsia"/>
          <w:sz w:val="28"/>
          <w:szCs w:val="28"/>
        </w:rPr>
      </w:pPr>
      <w:r>
        <w:rPr>
          <w:rFonts w:hint="eastAsia"/>
          <w:sz w:val="28"/>
          <w:szCs w:val="28"/>
        </w:rPr>
        <w:t xml:space="preserve">                                         2018</w:t>
      </w:r>
      <w:r>
        <w:rPr>
          <w:rFonts w:hint="eastAsia"/>
          <w:sz w:val="28"/>
          <w:szCs w:val="28"/>
        </w:rPr>
        <w:t>年</w:t>
      </w:r>
      <w:r>
        <w:rPr>
          <w:rFonts w:hint="eastAsia"/>
          <w:sz w:val="28"/>
          <w:szCs w:val="28"/>
        </w:rPr>
        <w:t>7</w:t>
      </w:r>
      <w:r>
        <w:rPr>
          <w:rFonts w:hint="eastAsia"/>
          <w:sz w:val="28"/>
          <w:szCs w:val="28"/>
        </w:rPr>
        <w:t>月</w:t>
      </w:r>
      <w:r>
        <w:rPr>
          <w:rFonts w:hint="eastAsia"/>
          <w:sz w:val="28"/>
          <w:szCs w:val="28"/>
        </w:rPr>
        <w:t>15</w:t>
      </w:r>
      <w:r>
        <w:rPr>
          <w:rFonts w:hint="eastAsia"/>
          <w:sz w:val="28"/>
          <w:szCs w:val="28"/>
        </w:rPr>
        <w:t>日</w:t>
      </w:r>
    </w:p>
    <w:p w:rsidR="006178D0" w:rsidRDefault="006178D0" w:rsidP="006178D0">
      <w:pPr>
        <w:spacing w:afterLines="100"/>
        <w:jc w:val="center"/>
        <w:rPr>
          <w:rFonts w:eastAsia="黑体" w:hint="eastAsia"/>
          <w:b/>
          <w:bCs/>
          <w:sz w:val="44"/>
        </w:rPr>
      </w:pPr>
      <w:r>
        <w:rPr>
          <w:rFonts w:eastAsia="黑体" w:hint="eastAsia"/>
          <w:b/>
          <w:bCs/>
          <w:sz w:val="44"/>
        </w:rPr>
        <w:lastRenderedPageBreak/>
        <w:t>前</w:t>
      </w:r>
      <w:r>
        <w:rPr>
          <w:rFonts w:eastAsia="黑体" w:hint="eastAsia"/>
          <w:b/>
          <w:bCs/>
          <w:sz w:val="44"/>
        </w:rPr>
        <w:t xml:space="preserve">    </w:t>
      </w:r>
      <w:r>
        <w:rPr>
          <w:rFonts w:eastAsia="黑体" w:hint="eastAsia"/>
          <w:b/>
          <w:bCs/>
          <w:sz w:val="44"/>
        </w:rPr>
        <w:t>言</w:t>
      </w:r>
    </w:p>
    <w:p w:rsidR="006178D0" w:rsidRDefault="006178D0" w:rsidP="006178D0">
      <w:pPr>
        <w:pStyle w:val="a6"/>
        <w:rPr>
          <w:rFonts w:hint="eastAsia"/>
        </w:rPr>
      </w:pPr>
      <w:r>
        <w:rPr>
          <w:rFonts w:hint="eastAsia"/>
        </w:rPr>
        <w:t>为了强化学校管理，深化教育教学改革，体现新的工作秩序，结合我校教学工作实际，制定出各项职责和制度。建立健全学校管理制度，是实现学校管理科学化、规范化的重要手段，也是建设一支高素质教师队伍的重要保证。希望全校教职员工认真学习、严格执行，并在工作中逐步完善，为创建一级合格初中而努力。</w:t>
      </w:r>
    </w:p>
    <w:p w:rsidR="006178D0" w:rsidRDefault="006178D0" w:rsidP="006178D0">
      <w:pPr>
        <w:rPr>
          <w:rFonts w:hint="eastAsia"/>
          <w:sz w:val="28"/>
        </w:rPr>
      </w:pPr>
      <w:r>
        <w:rPr>
          <w:rFonts w:hint="eastAsia"/>
          <w:sz w:val="28"/>
        </w:rPr>
        <w:t xml:space="preserve"> </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jc w:val="right"/>
        <w:rPr>
          <w:rFonts w:hint="eastAsia"/>
          <w:sz w:val="28"/>
        </w:rPr>
      </w:pPr>
      <w:r>
        <w:rPr>
          <w:rFonts w:hint="eastAsia"/>
          <w:sz w:val="28"/>
        </w:rPr>
        <w:t>1</w:t>
      </w:r>
    </w:p>
    <w:p w:rsidR="006178D0" w:rsidRDefault="006178D0" w:rsidP="006178D0">
      <w:pPr>
        <w:spacing w:afterLines="100"/>
        <w:jc w:val="center"/>
        <w:rPr>
          <w:rFonts w:eastAsia="黑体" w:hint="eastAsia"/>
          <w:b/>
          <w:bCs/>
          <w:sz w:val="44"/>
        </w:rPr>
      </w:pPr>
      <w:r>
        <w:rPr>
          <w:rFonts w:eastAsia="黑体" w:hint="eastAsia"/>
          <w:b/>
          <w:bCs/>
          <w:sz w:val="44"/>
        </w:rPr>
        <w:t>校长岗位职责</w:t>
      </w:r>
    </w:p>
    <w:p w:rsidR="006178D0" w:rsidRDefault="006178D0" w:rsidP="006178D0">
      <w:pPr>
        <w:ind w:firstLineChars="229" w:firstLine="641"/>
        <w:rPr>
          <w:rFonts w:hint="eastAsia"/>
          <w:sz w:val="28"/>
        </w:rPr>
      </w:pPr>
      <w:r>
        <w:rPr>
          <w:rFonts w:hint="eastAsia"/>
          <w:sz w:val="28"/>
        </w:rPr>
        <w:lastRenderedPageBreak/>
        <w:t>一、校长作为学校行政负责人，对外行使法人代表的职责，对内领导学校全面工作，贯彻党的教育方针，执行国家和上级教育主管部门的法令、法规、批示、决定，完成学校的教育教学任务。</w:t>
      </w:r>
    </w:p>
    <w:p w:rsidR="006178D0" w:rsidRDefault="006178D0" w:rsidP="006178D0">
      <w:pPr>
        <w:ind w:firstLineChars="229" w:firstLine="641"/>
        <w:rPr>
          <w:rFonts w:hint="eastAsia"/>
          <w:sz w:val="28"/>
        </w:rPr>
      </w:pPr>
      <w:r>
        <w:rPr>
          <w:rFonts w:hint="eastAsia"/>
          <w:sz w:val="28"/>
        </w:rPr>
        <w:t>二、聘任副校长、中层干部，建立学校领导班子，协调领导班子各成员的关系，发挥班子的领导作用。</w:t>
      </w:r>
    </w:p>
    <w:p w:rsidR="006178D0" w:rsidRDefault="006178D0" w:rsidP="006178D0">
      <w:pPr>
        <w:ind w:firstLineChars="229" w:firstLine="641"/>
        <w:rPr>
          <w:rFonts w:hint="eastAsia"/>
          <w:sz w:val="28"/>
        </w:rPr>
      </w:pPr>
      <w:r>
        <w:rPr>
          <w:rFonts w:hint="eastAsia"/>
          <w:sz w:val="28"/>
        </w:rPr>
        <w:t>三、领导制定学校的发展规划，实现学校的工作目标。</w:t>
      </w:r>
    </w:p>
    <w:p w:rsidR="006178D0" w:rsidRDefault="006178D0" w:rsidP="006178D0">
      <w:pPr>
        <w:ind w:firstLineChars="229" w:firstLine="641"/>
        <w:rPr>
          <w:rFonts w:hint="eastAsia"/>
          <w:sz w:val="28"/>
        </w:rPr>
      </w:pPr>
      <w:r>
        <w:rPr>
          <w:rFonts w:hint="eastAsia"/>
          <w:sz w:val="28"/>
        </w:rPr>
        <w:t>四、指导学校各部门建立各项规章制度，做到学校各项工作有法可依，有章可循。</w:t>
      </w:r>
    </w:p>
    <w:p w:rsidR="006178D0" w:rsidRDefault="006178D0" w:rsidP="006178D0">
      <w:pPr>
        <w:ind w:firstLineChars="229" w:firstLine="641"/>
        <w:rPr>
          <w:rFonts w:hint="eastAsia"/>
          <w:sz w:val="28"/>
        </w:rPr>
      </w:pPr>
      <w:r>
        <w:rPr>
          <w:rFonts w:hint="eastAsia"/>
          <w:sz w:val="28"/>
        </w:rPr>
        <w:t>五、在学校各中层干部协助下，聘任教师和职工，考核教师和职工的工作，实施奖惩。</w:t>
      </w:r>
    </w:p>
    <w:p w:rsidR="006178D0" w:rsidRDefault="006178D0" w:rsidP="006178D0">
      <w:pPr>
        <w:ind w:firstLineChars="229" w:firstLine="641"/>
        <w:rPr>
          <w:rFonts w:hint="eastAsia"/>
          <w:sz w:val="28"/>
        </w:rPr>
      </w:pPr>
      <w:r>
        <w:rPr>
          <w:rFonts w:hint="eastAsia"/>
          <w:sz w:val="28"/>
        </w:rPr>
        <w:t>六、领导学校各项改革活动的实施，不断改善办学条件，提高办学效益。</w:t>
      </w:r>
    </w:p>
    <w:p w:rsidR="006178D0" w:rsidRDefault="006178D0" w:rsidP="006178D0">
      <w:pPr>
        <w:pStyle w:val="a6"/>
        <w:rPr>
          <w:rFonts w:hint="eastAsia"/>
        </w:rPr>
      </w:pPr>
      <w:r>
        <w:rPr>
          <w:rFonts w:hint="eastAsia"/>
        </w:rPr>
        <w:t>七、沟通学校对外联系渠道，争取社会力量支持办学，提高教职工福利待遇。</w:t>
      </w:r>
    </w:p>
    <w:p w:rsidR="006178D0" w:rsidRDefault="006178D0" w:rsidP="006178D0">
      <w:pPr>
        <w:rPr>
          <w:rFonts w:hint="eastAsia"/>
          <w:sz w:val="28"/>
        </w:rPr>
      </w:pPr>
      <w:r>
        <w:rPr>
          <w:rFonts w:hint="eastAsia"/>
          <w:sz w:val="28"/>
        </w:rPr>
        <w:t xml:space="preserve"> </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t>2</w:t>
      </w:r>
    </w:p>
    <w:p w:rsidR="006178D0" w:rsidRDefault="006178D0" w:rsidP="006178D0">
      <w:pPr>
        <w:spacing w:afterLines="100"/>
        <w:jc w:val="center"/>
        <w:rPr>
          <w:rFonts w:eastAsia="黑体" w:hint="eastAsia"/>
          <w:b/>
          <w:bCs/>
          <w:sz w:val="44"/>
        </w:rPr>
      </w:pPr>
      <w:r>
        <w:rPr>
          <w:rFonts w:eastAsia="黑体" w:hint="eastAsia"/>
          <w:b/>
          <w:bCs/>
          <w:sz w:val="44"/>
        </w:rPr>
        <w:t>副校长岗位职责</w:t>
      </w:r>
    </w:p>
    <w:p w:rsidR="006178D0" w:rsidRDefault="006178D0" w:rsidP="006178D0">
      <w:pPr>
        <w:ind w:firstLineChars="229" w:firstLine="641"/>
        <w:rPr>
          <w:rFonts w:hint="eastAsia"/>
          <w:sz w:val="28"/>
        </w:rPr>
      </w:pPr>
      <w:r>
        <w:rPr>
          <w:rFonts w:hint="eastAsia"/>
          <w:sz w:val="28"/>
        </w:rPr>
        <w:t>一、协助校长，领导学校教学、总务、财务后勤、基建工作。</w:t>
      </w:r>
    </w:p>
    <w:p w:rsidR="006178D0" w:rsidRDefault="006178D0" w:rsidP="006178D0">
      <w:pPr>
        <w:ind w:firstLineChars="229" w:firstLine="641"/>
        <w:rPr>
          <w:rFonts w:hint="eastAsia"/>
          <w:sz w:val="28"/>
        </w:rPr>
      </w:pPr>
      <w:r>
        <w:rPr>
          <w:rFonts w:hint="eastAsia"/>
          <w:sz w:val="28"/>
        </w:rPr>
        <w:t>二、指导制订学校总务等工作计划，督促检查计划的执行。</w:t>
      </w:r>
    </w:p>
    <w:p w:rsidR="006178D0" w:rsidRDefault="006178D0" w:rsidP="006178D0">
      <w:pPr>
        <w:ind w:firstLineChars="229" w:firstLine="641"/>
        <w:rPr>
          <w:rFonts w:hint="eastAsia"/>
          <w:sz w:val="28"/>
        </w:rPr>
      </w:pPr>
      <w:r>
        <w:rPr>
          <w:rFonts w:hint="eastAsia"/>
          <w:sz w:val="28"/>
        </w:rPr>
        <w:lastRenderedPageBreak/>
        <w:t>三、负责学校财务管理，规划每年度的预决算。</w:t>
      </w:r>
    </w:p>
    <w:p w:rsidR="006178D0" w:rsidRDefault="006178D0" w:rsidP="006178D0">
      <w:pPr>
        <w:ind w:firstLineChars="229" w:firstLine="641"/>
        <w:rPr>
          <w:rFonts w:hint="eastAsia"/>
          <w:sz w:val="28"/>
        </w:rPr>
      </w:pPr>
      <w:r>
        <w:rPr>
          <w:rFonts w:hint="eastAsia"/>
          <w:sz w:val="28"/>
        </w:rPr>
        <w:t>四、指导总务处进行校产管理工作，审查学校设备的购置。</w:t>
      </w:r>
    </w:p>
    <w:p w:rsidR="006178D0" w:rsidRDefault="006178D0" w:rsidP="006178D0">
      <w:pPr>
        <w:ind w:firstLineChars="229" w:firstLine="641"/>
        <w:rPr>
          <w:rFonts w:hint="eastAsia"/>
          <w:sz w:val="28"/>
        </w:rPr>
      </w:pPr>
      <w:r>
        <w:rPr>
          <w:rFonts w:hint="eastAsia"/>
          <w:sz w:val="28"/>
        </w:rPr>
        <w:t>五、负责制定校园发展规划，努力改善办学条件。</w:t>
      </w:r>
    </w:p>
    <w:p w:rsidR="006178D0" w:rsidRDefault="006178D0" w:rsidP="006178D0">
      <w:pPr>
        <w:ind w:firstLineChars="229" w:firstLine="641"/>
        <w:rPr>
          <w:rFonts w:hint="eastAsia"/>
          <w:sz w:val="28"/>
        </w:rPr>
      </w:pPr>
      <w:r>
        <w:rPr>
          <w:rFonts w:hint="eastAsia"/>
          <w:sz w:val="28"/>
        </w:rPr>
        <w:t>六、负责改善学校师生的生活条件，指导食堂工作，规划教师福利。</w:t>
      </w:r>
    </w:p>
    <w:p w:rsidR="006178D0" w:rsidRDefault="006178D0" w:rsidP="006178D0">
      <w:pPr>
        <w:ind w:firstLineChars="229" w:firstLine="641"/>
        <w:rPr>
          <w:rFonts w:hint="eastAsia"/>
          <w:sz w:val="28"/>
        </w:rPr>
      </w:pPr>
      <w:r>
        <w:rPr>
          <w:rFonts w:hint="eastAsia"/>
          <w:sz w:val="28"/>
        </w:rPr>
        <w:t>七、负责学校人事管理工作，建立人事管理档案。</w:t>
      </w:r>
    </w:p>
    <w:p w:rsidR="006178D0" w:rsidRDefault="006178D0" w:rsidP="006178D0">
      <w:pPr>
        <w:ind w:firstLineChars="229" w:firstLine="641"/>
        <w:rPr>
          <w:rFonts w:hint="eastAsia"/>
          <w:sz w:val="28"/>
        </w:rPr>
      </w:pPr>
      <w:r>
        <w:rPr>
          <w:rFonts w:hint="eastAsia"/>
          <w:sz w:val="28"/>
        </w:rPr>
        <w:t>八、负责全校教职员工的考勤工作，办理教职员工的请假手续。</w:t>
      </w:r>
    </w:p>
    <w:p w:rsidR="006178D0" w:rsidRDefault="006178D0" w:rsidP="006178D0">
      <w:pPr>
        <w:ind w:firstLineChars="229" w:firstLine="641"/>
        <w:rPr>
          <w:rFonts w:hint="eastAsia"/>
          <w:sz w:val="28"/>
        </w:rPr>
      </w:pPr>
      <w:r>
        <w:rPr>
          <w:rFonts w:hint="eastAsia"/>
          <w:sz w:val="28"/>
        </w:rPr>
        <w:t>九、负责学校保卫工作，检查落实安全防范措施，处理校内发生的案件。</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jc w:val="right"/>
        <w:rPr>
          <w:rFonts w:hint="eastAsia"/>
          <w:sz w:val="28"/>
        </w:rPr>
      </w:pPr>
      <w:r>
        <w:rPr>
          <w:rFonts w:hint="eastAsia"/>
          <w:sz w:val="28"/>
        </w:rPr>
        <w:t>3</w:t>
      </w:r>
    </w:p>
    <w:p w:rsidR="006178D0" w:rsidRDefault="006178D0" w:rsidP="006178D0">
      <w:pPr>
        <w:spacing w:afterLines="100"/>
        <w:jc w:val="center"/>
        <w:rPr>
          <w:rFonts w:hint="eastAsia"/>
          <w:sz w:val="28"/>
        </w:rPr>
      </w:pPr>
      <w:r>
        <w:rPr>
          <w:rFonts w:eastAsia="黑体" w:hint="eastAsia"/>
          <w:b/>
          <w:bCs/>
          <w:sz w:val="44"/>
        </w:rPr>
        <w:t>教导主任岗位职责</w:t>
      </w:r>
    </w:p>
    <w:p w:rsidR="006178D0" w:rsidRDefault="006178D0" w:rsidP="006178D0">
      <w:pPr>
        <w:spacing w:line="560" w:lineRule="exact"/>
        <w:ind w:firstLineChars="229" w:firstLine="641"/>
        <w:rPr>
          <w:rFonts w:hint="eastAsia"/>
          <w:sz w:val="28"/>
        </w:rPr>
      </w:pPr>
      <w:r>
        <w:rPr>
          <w:rFonts w:hint="eastAsia"/>
          <w:sz w:val="28"/>
        </w:rPr>
        <w:t>一、领导教导处工作，负责学校教育教学工作的实施。</w:t>
      </w:r>
    </w:p>
    <w:p w:rsidR="006178D0" w:rsidRDefault="006178D0" w:rsidP="006178D0">
      <w:pPr>
        <w:spacing w:line="560" w:lineRule="exact"/>
        <w:ind w:firstLineChars="229" w:firstLine="641"/>
        <w:rPr>
          <w:rFonts w:hint="eastAsia"/>
          <w:sz w:val="28"/>
        </w:rPr>
      </w:pPr>
      <w:r>
        <w:rPr>
          <w:rFonts w:hint="eastAsia"/>
          <w:sz w:val="28"/>
        </w:rPr>
        <w:t>二、根据国家教委或上级教育部门颁发的教学大纲，协助校长制定课程计划和教学工作计划。</w:t>
      </w:r>
    </w:p>
    <w:p w:rsidR="006178D0" w:rsidRDefault="006178D0" w:rsidP="006178D0">
      <w:pPr>
        <w:spacing w:line="560" w:lineRule="exact"/>
        <w:ind w:firstLineChars="229" w:firstLine="641"/>
        <w:rPr>
          <w:rFonts w:hint="eastAsia"/>
          <w:sz w:val="28"/>
        </w:rPr>
      </w:pPr>
      <w:r>
        <w:rPr>
          <w:rFonts w:hint="eastAsia"/>
          <w:sz w:val="28"/>
        </w:rPr>
        <w:t>三、协助校长聘任年级组长和教研组长，并指导年级组长和教</w:t>
      </w:r>
      <w:r>
        <w:rPr>
          <w:rFonts w:hint="eastAsia"/>
          <w:sz w:val="28"/>
        </w:rPr>
        <w:lastRenderedPageBreak/>
        <w:t>研组长工作。检查各年级和教研组工作计划，负责对年级组长和教研组长的考核工作。</w:t>
      </w:r>
    </w:p>
    <w:p w:rsidR="006178D0" w:rsidRDefault="006178D0" w:rsidP="006178D0">
      <w:pPr>
        <w:spacing w:line="560" w:lineRule="exact"/>
        <w:ind w:firstLineChars="229" w:firstLine="641"/>
        <w:rPr>
          <w:rFonts w:hint="eastAsia"/>
          <w:sz w:val="28"/>
        </w:rPr>
      </w:pPr>
      <w:r>
        <w:rPr>
          <w:rFonts w:hint="eastAsia"/>
          <w:sz w:val="28"/>
        </w:rPr>
        <w:t>四、协调学校德育、智育、体育、美育工作。</w:t>
      </w:r>
    </w:p>
    <w:p w:rsidR="006178D0" w:rsidRDefault="006178D0" w:rsidP="006178D0">
      <w:pPr>
        <w:spacing w:line="560" w:lineRule="exact"/>
        <w:ind w:firstLineChars="229" w:firstLine="641"/>
        <w:rPr>
          <w:rFonts w:hint="eastAsia"/>
          <w:sz w:val="28"/>
        </w:rPr>
      </w:pPr>
      <w:r>
        <w:rPr>
          <w:rFonts w:hint="eastAsia"/>
          <w:sz w:val="28"/>
        </w:rPr>
        <w:t>五、根据教学计划，提出配置各年级各学科教师的要求，会同年级组长协助校长聘任教师。</w:t>
      </w:r>
    </w:p>
    <w:p w:rsidR="006178D0" w:rsidRDefault="006178D0" w:rsidP="006178D0">
      <w:pPr>
        <w:spacing w:line="560" w:lineRule="exact"/>
        <w:ind w:firstLineChars="229" w:firstLine="641"/>
        <w:rPr>
          <w:rFonts w:hint="eastAsia"/>
          <w:sz w:val="28"/>
        </w:rPr>
      </w:pPr>
      <w:r>
        <w:rPr>
          <w:rFonts w:hint="eastAsia"/>
          <w:sz w:val="28"/>
        </w:rPr>
        <w:t>六、对学校教学工作进行调控，组织期中、期末考试，检查教师教学情况，定期会同各教研组长进行教学质量分析。负责对教师进行教学工作考核。</w:t>
      </w:r>
    </w:p>
    <w:p w:rsidR="006178D0" w:rsidRDefault="006178D0" w:rsidP="006178D0">
      <w:pPr>
        <w:spacing w:line="560" w:lineRule="exact"/>
        <w:ind w:firstLineChars="229" w:firstLine="641"/>
        <w:rPr>
          <w:rFonts w:hint="eastAsia"/>
          <w:sz w:val="28"/>
        </w:rPr>
      </w:pPr>
      <w:r>
        <w:rPr>
          <w:rFonts w:hint="eastAsia"/>
          <w:sz w:val="28"/>
        </w:rPr>
        <w:t>七、负责教师教学工作量和课时津贴的审核工作。</w:t>
      </w:r>
    </w:p>
    <w:p w:rsidR="006178D0" w:rsidRDefault="006178D0" w:rsidP="006178D0">
      <w:pPr>
        <w:spacing w:line="560" w:lineRule="exact"/>
        <w:ind w:firstLineChars="229" w:firstLine="641"/>
        <w:rPr>
          <w:rFonts w:hint="eastAsia"/>
          <w:sz w:val="28"/>
        </w:rPr>
      </w:pPr>
      <w:r>
        <w:rPr>
          <w:rFonts w:hint="eastAsia"/>
          <w:sz w:val="28"/>
        </w:rPr>
        <w:t>八、负责组织全校性的教研活动，协助教科室进行教学、教育论文评审工作。</w:t>
      </w:r>
    </w:p>
    <w:p w:rsidR="006178D0" w:rsidRDefault="006178D0" w:rsidP="006178D0">
      <w:pPr>
        <w:spacing w:line="560" w:lineRule="exact"/>
        <w:ind w:firstLineChars="229" w:firstLine="641"/>
        <w:rPr>
          <w:rFonts w:hint="eastAsia"/>
          <w:sz w:val="28"/>
        </w:rPr>
      </w:pPr>
      <w:r>
        <w:rPr>
          <w:rFonts w:hint="eastAsia"/>
          <w:sz w:val="28"/>
        </w:rPr>
        <w:t>九、有计划组织教师参加校内外各种形式的业务进修，不断提高教师业务水平。</w:t>
      </w:r>
    </w:p>
    <w:p w:rsidR="006178D0" w:rsidRDefault="006178D0" w:rsidP="006178D0">
      <w:pPr>
        <w:spacing w:line="560" w:lineRule="exact"/>
        <w:ind w:firstLineChars="229" w:firstLine="641"/>
        <w:rPr>
          <w:rFonts w:hint="eastAsia"/>
          <w:sz w:val="28"/>
        </w:rPr>
      </w:pPr>
      <w:r>
        <w:rPr>
          <w:rFonts w:hint="eastAsia"/>
          <w:sz w:val="28"/>
        </w:rPr>
        <w:t>十、负责实施各种教学改革活动。</w:t>
      </w:r>
    </w:p>
    <w:p w:rsidR="006178D0" w:rsidRDefault="006178D0" w:rsidP="006178D0">
      <w:pPr>
        <w:spacing w:line="560" w:lineRule="exact"/>
        <w:ind w:firstLineChars="229" w:firstLine="641"/>
        <w:rPr>
          <w:rFonts w:hint="eastAsia"/>
          <w:sz w:val="28"/>
        </w:rPr>
      </w:pPr>
      <w:r>
        <w:rPr>
          <w:rFonts w:hint="eastAsia"/>
          <w:sz w:val="28"/>
        </w:rPr>
        <w:t>十一、处理其他教学日常工作。</w:t>
      </w:r>
    </w:p>
    <w:p w:rsidR="006178D0" w:rsidRDefault="006178D0" w:rsidP="006178D0">
      <w:pPr>
        <w:spacing w:line="560" w:lineRule="exact"/>
        <w:ind w:firstLineChars="229" w:firstLine="641"/>
        <w:rPr>
          <w:rFonts w:hint="eastAsia"/>
          <w:sz w:val="28"/>
        </w:rPr>
      </w:pPr>
    </w:p>
    <w:p w:rsidR="006178D0" w:rsidRDefault="006178D0" w:rsidP="006178D0">
      <w:pPr>
        <w:spacing w:line="560" w:lineRule="exact"/>
        <w:rPr>
          <w:rFonts w:hint="eastAsia"/>
          <w:sz w:val="28"/>
        </w:rPr>
      </w:pPr>
      <w:r>
        <w:rPr>
          <w:rFonts w:hint="eastAsia"/>
          <w:sz w:val="28"/>
        </w:rPr>
        <w:t>4</w:t>
      </w:r>
    </w:p>
    <w:p w:rsidR="006178D0" w:rsidRDefault="006178D0" w:rsidP="006178D0">
      <w:pPr>
        <w:spacing w:afterLines="100"/>
        <w:jc w:val="center"/>
        <w:rPr>
          <w:rFonts w:hint="eastAsia"/>
          <w:sz w:val="28"/>
        </w:rPr>
      </w:pPr>
      <w:r>
        <w:rPr>
          <w:rFonts w:eastAsia="黑体" w:hint="eastAsia"/>
          <w:b/>
          <w:bCs/>
          <w:sz w:val="44"/>
        </w:rPr>
        <w:t>政教主任岗位职责</w:t>
      </w:r>
    </w:p>
    <w:p w:rsidR="006178D0" w:rsidRDefault="006178D0" w:rsidP="006178D0">
      <w:pPr>
        <w:ind w:firstLineChars="229" w:firstLine="641"/>
        <w:rPr>
          <w:rFonts w:hint="eastAsia"/>
          <w:sz w:val="28"/>
        </w:rPr>
      </w:pPr>
      <w:r>
        <w:rPr>
          <w:rFonts w:hint="eastAsia"/>
          <w:sz w:val="28"/>
        </w:rPr>
        <w:t>一、协助校长领导学校德育、劳动教育、文艺、体育等工作。</w:t>
      </w:r>
    </w:p>
    <w:p w:rsidR="006178D0" w:rsidRDefault="006178D0" w:rsidP="006178D0">
      <w:pPr>
        <w:ind w:firstLineChars="229" w:firstLine="641"/>
        <w:rPr>
          <w:rFonts w:hint="eastAsia"/>
          <w:sz w:val="28"/>
        </w:rPr>
      </w:pPr>
      <w:r>
        <w:rPr>
          <w:rFonts w:hint="eastAsia"/>
          <w:sz w:val="28"/>
        </w:rPr>
        <w:t>二、制定德育工作计划，并负责落实实施。</w:t>
      </w:r>
    </w:p>
    <w:p w:rsidR="006178D0" w:rsidRDefault="006178D0" w:rsidP="006178D0">
      <w:pPr>
        <w:ind w:firstLineChars="229" w:firstLine="641"/>
        <w:rPr>
          <w:rFonts w:hint="eastAsia"/>
          <w:sz w:val="28"/>
        </w:rPr>
      </w:pPr>
      <w:r>
        <w:rPr>
          <w:rFonts w:hint="eastAsia"/>
          <w:sz w:val="28"/>
        </w:rPr>
        <w:t>三、主持学校德育领导小组工作。</w:t>
      </w:r>
    </w:p>
    <w:p w:rsidR="006178D0" w:rsidRDefault="006178D0" w:rsidP="006178D0">
      <w:pPr>
        <w:ind w:firstLineChars="229" w:firstLine="641"/>
        <w:rPr>
          <w:rFonts w:hint="eastAsia"/>
          <w:sz w:val="28"/>
        </w:rPr>
      </w:pPr>
      <w:r>
        <w:rPr>
          <w:rFonts w:hint="eastAsia"/>
          <w:sz w:val="28"/>
        </w:rPr>
        <w:t>四、指导制订德育工作制度，德育工作岗位职责，并负责年级组长和班主任德育工作的考核。</w:t>
      </w:r>
    </w:p>
    <w:p w:rsidR="006178D0" w:rsidRDefault="006178D0" w:rsidP="006178D0">
      <w:pPr>
        <w:ind w:firstLineChars="229" w:firstLine="641"/>
        <w:rPr>
          <w:rFonts w:hint="eastAsia"/>
          <w:sz w:val="28"/>
        </w:rPr>
      </w:pPr>
      <w:r>
        <w:rPr>
          <w:rFonts w:hint="eastAsia"/>
          <w:sz w:val="28"/>
        </w:rPr>
        <w:lastRenderedPageBreak/>
        <w:t>五、负责建立和健全校纪和校规，并检查校纪和校规的执行情况。</w:t>
      </w:r>
    </w:p>
    <w:p w:rsidR="006178D0" w:rsidRDefault="006178D0" w:rsidP="006178D0">
      <w:pPr>
        <w:ind w:firstLineChars="229" w:firstLine="641"/>
        <w:rPr>
          <w:rFonts w:hint="eastAsia"/>
          <w:sz w:val="28"/>
        </w:rPr>
      </w:pPr>
      <w:r>
        <w:rPr>
          <w:rFonts w:hint="eastAsia"/>
          <w:sz w:val="28"/>
        </w:rPr>
        <w:t>六、负责和各部门、各班签订安全责任书，并检查落实情况。</w:t>
      </w:r>
    </w:p>
    <w:p w:rsidR="006178D0" w:rsidRDefault="006178D0" w:rsidP="006178D0">
      <w:pPr>
        <w:ind w:firstLineChars="229" w:firstLine="641"/>
        <w:rPr>
          <w:rFonts w:hint="eastAsia"/>
          <w:sz w:val="28"/>
        </w:rPr>
      </w:pPr>
      <w:r>
        <w:rPr>
          <w:rFonts w:hint="eastAsia"/>
          <w:sz w:val="28"/>
        </w:rPr>
        <w:t>七、负责组织学枝德育研究工作，制订学困生帮教转化措施。</w:t>
      </w:r>
    </w:p>
    <w:p w:rsidR="006178D0" w:rsidRDefault="006178D0" w:rsidP="006178D0">
      <w:pPr>
        <w:ind w:firstLineChars="229" w:firstLine="641"/>
        <w:rPr>
          <w:rFonts w:hint="eastAsia"/>
          <w:sz w:val="28"/>
        </w:rPr>
      </w:pPr>
      <w:r>
        <w:rPr>
          <w:rFonts w:hint="eastAsia"/>
          <w:sz w:val="28"/>
        </w:rPr>
        <w:t>八、沟通校外德育工作渠道，建立校外爱国主义教育、社会实践等德育工作基地。</w:t>
      </w:r>
    </w:p>
    <w:p w:rsidR="006178D0" w:rsidRDefault="006178D0" w:rsidP="006178D0">
      <w:pPr>
        <w:ind w:firstLineChars="229" w:firstLine="641"/>
        <w:rPr>
          <w:rFonts w:hint="eastAsia"/>
          <w:sz w:val="28"/>
        </w:rPr>
      </w:pPr>
      <w:r>
        <w:rPr>
          <w:rFonts w:hint="eastAsia"/>
          <w:sz w:val="28"/>
        </w:rPr>
        <w:t>九、负责学生品德评语，先进班集体、三好生的审批。</w:t>
      </w:r>
    </w:p>
    <w:p w:rsidR="006178D0" w:rsidRDefault="006178D0" w:rsidP="006178D0">
      <w:pPr>
        <w:ind w:firstLineChars="229" w:firstLine="641"/>
        <w:rPr>
          <w:rFonts w:hint="eastAsia"/>
          <w:sz w:val="28"/>
        </w:rPr>
      </w:pPr>
      <w:r>
        <w:rPr>
          <w:rFonts w:hint="eastAsia"/>
          <w:sz w:val="28"/>
        </w:rPr>
        <w:t>十、建立、指导家长委员会工作，搞好社区教育。</w:t>
      </w:r>
    </w:p>
    <w:p w:rsidR="006178D0" w:rsidRDefault="006178D0" w:rsidP="006178D0">
      <w:pPr>
        <w:rPr>
          <w:rFonts w:hint="eastAsia"/>
          <w:sz w:val="28"/>
        </w:rPr>
      </w:pPr>
      <w:r>
        <w:rPr>
          <w:rFonts w:hint="eastAsia"/>
          <w:sz w:val="28"/>
        </w:rPr>
        <w:t xml:space="preserve"> </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jc w:val="right"/>
        <w:rPr>
          <w:rFonts w:hint="eastAsia"/>
          <w:sz w:val="28"/>
        </w:rPr>
      </w:pPr>
      <w:r>
        <w:rPr>
          <w:rFonts w:hint="eastAsia"/>
          <w:sz w:val="28"/>
        </w:rPr>
        <w:t>5</w:t>
      </w:r>
    </w:p>
    <w:p w:rsidR="006178D0" w:rsidRDefault="006178D0" w:rsidP="006178D0">
      <w:pPr>
        <w:spacing w:afterLines="100"/>
        <w:jc w:val="center"/>
        <w:rPr>
          <w:rFonts w:hint="eastAsia"/>
          <w:sz w:val="28"/>
        </w:rPr>
      </w:pPr>
      <w:r>
        <w:rPr>
          <w:rFonts w:eastAsia="黑体" w:hint="eastAsia"/>
          <w:b/>
          <w:bCs/>
          <w:sz w:val="44"/>
        </w:rPr>
        <w:t>教育科研室主任岗位职责</w:t>
      </w:r>
    </w:p>
    <w:p w:rsidR="006178D0" w:rsidRDefault="006178D0" w:rsidP="006178D0">
      <w:pPr>
        <w:rPr>
          <w:rFonts w:hint="eastAsia"/>
          <w:sz w:val="28"/>
        </w:rPr>
      </w:pPr>
      <w:r>
        <w:rPr>
          <w:rFonts w:hint="eastAsia"/>
          <w:sz w:val="28"/>
        </w:rPr>
        <w:t xml:space="preserve">    </w:t>
      </w:r>
      <w:r>
        <w:rPr>
          <w:rFonts w:hint="eastAsia"/>
          <w:sz w:val="28"/>
        </w:rPr>
        <w:t>一、领导教育科研室主任工作，负责学校教育科研工作的实施。</w:t>
      </w:r>
    </w:p>
    <w:p w:rsidR="006178D0" w:rsidRDefault="006178D0" w:rsidP="006178D0">
      <w:pPr>
        <w:rPr>
          <w:rFonts w:hint="eastAsia"/>
          <w:sz w:val="28"/>
        </w:rPr>
      </w:pPr>
      <w:r>
        <w:rPr>
          <w:rFonts w:hint="eastAsia"/>
          <w:sz w:val="28"/>
        </w:rPr>
        <w:t xml:space="preserve">    </w:t>
      </w:r>
      <w:r>
        <w:rPr>
          <w:rFonts w:hint="eastAsia"/>
          <w:sz w:val="28"/>
        </w:rPr>
        <w:t>二、遵循教育规律，根据学校发展规划，协助校长制定教育科研工作计划。</w:t>
      </w:r>
    </w:p>
    <w:p w:rsidR="006178D0" w:rsidRDefault="006178D0" w:rsidP="006178D0">
      <w:pPr>
        <w:rPr>
          <w:rFonts w:hint="eastAsia"/>
          <w:sz w:val="28"/>
        </w:rPr>
      </w:pPr>
      <w:r>
        <w:rPr>
          <w:rFonts w:hint="eastAsia"/>
          <w:sz w:val="28"/>
        </w:rPr>
        <w:t xml:space="preserve">    </w:t>
      </w:r>
      <w:r>
        <w:rPr>
          <w:rFonts w:hint="eastAsia"/>
          <w:sz w:val="28"/>
        </w:rPr>
        <w:t>三、实施课题管理，组织研究指导各年级各学科各部门开展校、镇、县、市级教育教学课题研究，并做好课题的评审、选送交流、存档等项工作。</w:t>
      </w:r>
    </w:p>
    <w:p w:rsidR="006178D0" w:rsidRDefault="006178D0" w:rsidP="006178D0">
      <w:pPr>
        <w:rPr>
          <w:rFonts w:hint="eastAsia"/>
          <w:sz w:val="28"/>
        </w:rPr>
      </w:pPr>
      <w:r>
        <w:rPr>
          <w:rFonts w:hint="eastAsia"/>
          <w:sz w:val="28"/>
        </w:rPr>
        <w:lastRenderedPageBreak/>
        <w:t xml:space="preserve">    </w:t>
      </w:r>
      <w:r>
        <w:rPr>
          <w:rFonts w:hint="eastAsia"/>
          <w:sz w:val="28"/>
        </w:rPr>
        <w:t>四、实施论文管理，负责学校教育教学论文的评审、选送、交流、存档等项工作。</w:t>
      </w:r>
    </w:p>
    <w:p w:rsidR="006178D0" w:rsidRDefault="006178D0" w:rsidP="006178D0">
      <w:pPr>
        <w:rPr>
          <w:rFonts w:hint="eastAsia"/>
          <w:sz w:val="28"/>
        </w:rPr>
      </w:pPr>
      <w:r>
        <w:rPr>
          <w:rFonts w:hint="eastAsia"/>
          <w:sz w:val="28"/>
        </w:rPr>
        <w:t xml:space="preserve">    </w:t>
      </w:r>
      <w:r>
        <w:rPr>
          <w:rFonts w:hint="eastAsia"/>
          <w:sz w:val="28"/>
        </w:rPr>
        <w:t>五、为学校的教育理论学习提供学习资料，组织讲座，开展讨论交流，提高教职工的理论水平。</w:t>
      </w:r>
    </w:p>
    <w:p w:rsidR="006178D0" w:rsidRDefault="006178D0" w:rsidP="006178D0">
      <w:pPr>
        <w:ind w:firstLine="563"/>
        <w:rPr>
          <w:rFonts w:hint="eastAsia"/>
          <w:sz w:val="28"/>
        </w:rPr>
      </w:pPr>
      <w:r>
        <w:rPr>
          <w:rFonts w:hint="eastAsia"/>
          <w:sz w:val="28"/>
        </w:rPr>
        <w:t>六、联系教育科研室顾问，加强对学校教育科研工作的指导。</w:t>
      </w:r>
    </w:p>
    <w:p w:rsidR="006178D0" w:rsidRDefault="006178D0" w:rsidP="006178D0">
      <w:pPr>
        <w:ind w:firstLine="563"/>
        <w:rPr>
          <w:rFonts w:hint="eastAsia"/>
          <w:sz w:val="28"/>
        </w:rPr>
      </w:pPr>
      <w:r>
        <w:rPr>
          <w:rFonts w:hint="eastAsia"/>
          <w:sz w:val="28"/>
        </w:rPr>
        <w:t>七、负责学校创建工作。</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t>6</w:t>
      </w:r>
    </w:p>
    <w:p w:rsidR="006178D0" w:rsidRDefault="006178D0" w:rsidP="006178D0">
      <w:pPr>
        <w:spacing w:afterLines="100"/>
        <w:jc w:val="center"/>
        <w:rPr>
          <w:rFonts w:hint="eastAsia"/>
          <w:sz w:val="28"/>
        </w:rPr>
      </w:pPr>
      <w:r>
        <w:rPr>
          <w:rFonts w:eastAsia="黑体" w:hint="eastAsia"/>
          <w:b/>
          <w:bCs/>
          <w:sz w:val="44"/>
        </w:rPr>
        <w:t>总务主任岗位职责</w:t>
      </w:r>
    </w:p>
    <w:p w:rsidR="006178D0" w:rsidRDefault="006178D0" w:rsidP="006178D0">
      <w:pPr>
        <w:rPr>
          <w:rFonts w:hint="eastAsia"/>
          <w:sz w:val="28"/>
        </w:rPr>
      </w:pPr>
      <w:r>
        <w:rPr>
          <w:rFonts w:hint="eastAsia"/>
          <w:sz w:val="28"/>
        </w:rPr>
        <w:t xml:space="preserve">    </w:t>
      </w:r>
      <w:r>
        <w:rPr>
          <w:rFonts w:hint="eastAsia"/>
          <w:sz w:val="28"/>
        </w:rPr>
        <w:t>一、根据上级有关规定和学校实际及校长学年工作要点，制订学校总务工作计划，并认真组织实施。</w:t>
      </w:r>
    </w:p>
    <w:p w:rsidR="006178D0" w:rsidRDefault="006178D0" w:rsidP="006178D0">
      <w:pPr>
        <w:rPr>
          <w:rFonts w:hint="eastAsia"/>
          <w:sz w:val="28"/>
        </w:rPr>
      </w:pPr>
      <w:r>
        <w:rPr>
          <w:rFonts w:hint="eastAsia"/>
          <w:sz w:val="28"/>
        </w:rPr>
        <w:t xml:space="preserve">    </w:t>
      </w:r>
      <w:r>
        <w:rPr>
          <w:rFonts w:hint="eastAsia"/>
          <w:sz w:val="28"/>
        </w:rPr>
        <w:t>二、做好学校教育、教学工作所需要的一切物资供应，为教育、教学创造良好的条件，充分发挥物的利用率。</w:t>
      </w:r>
    </w:p>
    <w:p w:rsidR="006178D0" w:rsidRDefault="006178D0" w:rsidP="006178D0">
      <w:pPr>
        <w:rPr>
          <w:rFonts w:hint="eastAsia"/>
          <w:sz w:val="28"/>
        </w:rPr>
      </w:pPr>
      <w:r>
        <w:rPr>
          <w:rFonts w:hint="eastAsia"/>
          <w:sz w:val="28"/>
        </w:rPr>
        <w:t xml:space="preserve">    </w:t>
      </w:r>
      <w:r>
        <w:rPr>
          <w:rFonts w:hint="eastAsia"/>
          <w:sz w:val="28"/>
        </w:rPr>
        <w:t>三、管理好财务、全面掌握学校经济、严格执行财务制度，合理使用经费，掌握好学校奖金的发放及福利基金的开支情况，定期审核帐目。</w:t>
      </w:r>
    </w:p>
    <w:p w:rsidR="006178D0" w:rsidRDefault="006178D0" w:rsidP="006178D0">
      <w:pPr>
        <w:rPr>
          <w:rFonts w:hint="eastAsia"/>
          <w:sz w:val="28"/>
        </w:rPr>
      </w:pPr>
      <w:r>
        <w:rPr>
          <w:rFonts w:hint="eastAsia"/>
          <w:sz w:val="28"/>
        </w:rPr>
        <w:t xml:space="preserve">    </w:t>
      </w:r>
      <w:r>
        <w:rPr>
          <w:rFonts w:hint="eastAsia"/>
          <w:sz w:val="28"/>
        </w:rPr>
        <w:t>四、管理好校产，负责学校的基本建设和校舍校产的登记、分配、</w:t>
      </w:r>
      <w:r>
        <w:rPr>
          <w:rFonts w:hint="eastAsia"/>
          <w:sz w:val="28"/>
        </w:rPr>
        <w:lastRenderedPageBreak/>
        <w:t>保管、添置、维修，督促师生执行校产使用和保管制度。</w:t>
      </w:r>
    </w:p>
    <w:p w:rsidR="006178D0" w:rsidRDefault="006178D0" w:rsidP="006178D0">
      <w:pPr>
        <w:rPr>
          <w:rFonts w:hint="eastAsia"/>
          <w:sz w:val="28"/>
        </w:rPr>
      </w:pPr>
      <w:r>
        <w:rPr>
          <w:rFonts w:hint="eastAsia"/>
          <w:sz w:val="28"/>
        </w:rPr>
        <w:t xml:space="preserve">    </w:t>
      </w:r>
      <w:r>
        <w:rPr>
          <w:rFonts w:hint="eastAsia"/>
          <w:sz w:val="28"/>
        </w:rPr>
        <w:t>五、负责对校园环境的管理，搞好校园规划及环境的绿化卫生工作。</w:t>
      </w:r>
    </w:p>
    <w:p w:rsidR="006178D0" w:rsidRDefault="006178D0" w:rsidP="006178D0">
      <w:pPr>
        <w:rPr>
          <w:rFonts w:hint="eastAsia"/>
          <w:sz w:val="28"/>
        </w:rPr>
      </w:pPr>
      <w:r>
        <w:rPr>
          <w:rFonts w:hint="eastAsia"/>
          <w:sz w:val="28"/>
        </w:rPr>
        <w:t xml:space="preserve">    </w:t>
      </w:r>
      <w:r>
        <w:rPr>
          <w:rFonts w:hint="eastAsia"/>
          <w:sz w:val="28"/>
        </w:rPr>
        <w:t>六、经常深入各部门了解情况，听取对总务工作的意见，及时解决各部门教育、教学所需的物品，力求超前服务。</w:t>
      </w:r>
    </w:p>
    <w:p w:rsidR="006178D0" w:rsidRDefault="006178D0" w:rsidP="006178D0">
      <w:pPr>
        <w:ind w:firstLine="563"/>
        <w:rPr>
          <w:rFonts w:hint="eastAsia"/>
          <w:sz w:val="28"/>
        </w:rPr>
      </w:pPr>
      <w:r>
        <w:rPr>
          <w:rFonts w:hint="eastAsia"/>
          <w:sz w:val="28"/>
        </w:rPr>
        <w:t>七、关心师生生活。搞好集体福利事业，解除教职工的后顾之忧，办好食堂、浴室等生活必需之事。</w:t>
      </w:r>
    </w:p>
    <w:p w:rsidR="006178D0" w:rsidRDefault="006178D0" w:rsidP="006178D0">
      <w:pPr>
        <w:ind w:firstLine="563"/>
        <w:rPr>
          <w:rFonts w:hint="eastAsia"/>
          <w:sz w:val="28"/>
        </w:rPr>
      </w:pPr>
    </w:p>
    <w:p w:rsidR="006178D0" w:rsidRDefault="006178D0" w:rsidP="006178D0">
      <w:pPr>
        <w:ind w:firstLine="563"/>
        <w:rPr>
          <w:rFonts w:hint="eastAsia"/>
          <w:sz w:val="28"/>
        </w:rPr>
      </w:pPr>
    </w:p>
    <w:p w:rsidR="006178D0" w:rsidRDefault="006178D0" w:rsidP="006178D0">
      <w:pPr>
        <w:ind w:firstLine="563"/>
        <w:rPr>
          <w:rFonts w:hint="eastAsia"/>
          <w:sz w:val="28"/>
        </w:rPr>
      </w:pPr>
    </w:p>
    <w:p w:rsidR="006178D0" w:rsidRDefault="006178D0" w:rsidP="006178D0">
      <w:pPr>
        <w:jc w:val="right"/>
        <w:rPr>
          <w:rFonts w:hint="eastAsia"/>
          <w:sz w:val="28"/>
        </w:rPr>
      </w:pPr>
      <w:r>
        <w:rPr>
          <w:rFonts w:hint="eastAsia"/>
          <w:sz w:val="28"/>
        </w:rPr>
        <w:t>7</w:t>
      </w:r>
    </w:p>
    <w:p w:rsidR="006178D0" w:rsidRDefault="006178D0" w:rsidP="006178D0">
      <w:pPr>
        <w:spacing w:afterLines="100"/>
        <w:jc w:val="center"/>
        <w:rPr>
          <w:rFonts w:hint="eastAsia"/>
          <w:sz w:val="28"/>
        </w:rPr>
      </w:pPr>
      <w:r>
        <w:rPr>
          <w:rFonts w:eastAsia="黑体" w:hint="eastAsia"/>
          <w:b/>
          <w:bCs/>
          <w:sz w:val="44"/>
        </w:rPr>
        <w:t>教务员岗位职责</w:t>
      </w:r>
    </w:p>
    <w:p w:rsidR="006178D0" w:rsidRDefault="006178D0" w:rsidP="006178D0">
      <w:pPr>
        <w:rPr>
          <w:rFonts w:hint="eastAsia"/>
          <w:sz w:val="28"/>
        </w:rPr>
      </w:pPr>
      <w:r>
        <w:rPr>
          <w:rFonts w:hint="eastAsia"/>
          <w:sz w:val="28"/>
        </w:rPr>
        <w:t xml:space="preserve">    </w:t>
      </w:r>
      <w:r>
        <w:rPr>
          <w:rFonts w:hint="eastAsia"/>
          <w:sz w:val="28"/>
        </w:rPr>
        <w:t>一、管理学生的学籍、办理学生入学、插班、补考、转学、退学、休学、复学、升留级、毕业等手续。</w:t>
      </w:r>
    </w:p>
    <w:p w:rsidR="006178D0" w:rsidRDefault="006178D0" w:rsidP="006178D0">
      <w:pPr>
        <w:rPr>
          <w:rFonts w:hint="eastAsia"/>
          <w:sz w:val="28"/>
        </w:rPr>
      </w:pPr>
      <w:r>
        <w:rPr>
          <w:rFonts w:hint="eastAsia"/>
          <w:sz w:val="28"/>
        </w:rPr>
        <w:t xml:space="preserve">    </w:t>
      </w:r>
      <w:r>
        <w:rPr>
          <w:rFonts w:hint="eastAsia"/>
          <w:sz w:val="28"/>
        </w:rPr>
        <w:t>二、做好全校课程表、作息时间表和其他各种表册的编制工作；做好排课、调课工作，保证教学计划顺利实施。</w:t>
      </w:r>
    </w:p>
    <w:p w:rsidR="006178D0" w:rsidRDefault="006178D0" w:rsidP="006178D0">
      <w:pPr>
        <w:rPr>
          <w:rFonts w:hint="eastAsia"/>
          <w:sz w:val="28"/>
        </w:rPr>
      </w:pPr>
      <w:r>
        <w:rPr>
          <w:rFonts w:hint="eastAsia"/>
          <w:sz w:val="28"/>
        </w:rPr>
        <w:t xml:space="preserve">    </w:t>
      </w:r>
      <w:r>
        <w:rPr>
          <w:rFonts w:hint="eastAsia"/>
          <w:sz w:val="28"/>
        </w:rPr>
        <w:t>三、做好教师教学、业务档案的管理。建立和保管学生档案，及时分类统计学生入学、毕业、结业等考试成绩。</w:t>
      </w:r>
    </w:p>
    <w:p w:rsidR="006178D0" w:rsidRDefault="006178D0" w:rsidP="006178D0">
      <w:pPr>
        <w:rPr>
          <w:rFonts w:hint="eastAsia"/>
          <w:sz w:val="28"/>
        </w:rPr>
      </w:pPr>
      <w:r>
        <w:rPr>
          <w:rFonts w:hint="eastAsia"/>
          <w:sz w:val="28"/>
        </w:rPr>
        <w:t xml:space="preserve">    </w:t>
      </w:r>
      <w:r>
        <w:rPr>
          <w:rFonts w:hint="eastAsia"/>
          <w:sz w:val="28"/>
        </w:rPr>
        <w:t>四、做好各类考试监考人员的安排、试场分配、试卷预订、分发等各项考务工作。</w:t>
      </w:r>
    </w:p>
    <w:p w:rsidR="006178D0" w:rsidRDefault="006178D0" w:rsidP="006178D0">
      <w:pPr>
        <w:rPr>
          <w:rFonts w:hint="eastAsia"/>
          <w:sz w:val="28"/>
        </w:rPr>
      </w:pPr>
      <w:r>
        <w:rPr>
          <w:rFonts w:hint="eastAsia"/>
          <w:sz w:val="28"/>
        </w:rPr>
        <w:t>五、根据学校工作需要，服从教导处的调度、安排。</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t>8</w:t>
      </w:r>
    </w:p>
    <w:p w:rsidR="006178D0" w:rsidRDefault="006178D0" w:rsidP="006178D0">
      <w:pPr>
        <w:spacing w:afterLines="100"/>
        <w:jc w:val="center"/>
        <w:rPr>
          <w:rFonts w:hint="eastAsia"/>
          <w:sz w:val="28"/>
        </w:rPr>
      </w:pPr>
      <w:r>
        <w:rPr>
          <w:rFonts w:eastAsia="黑体" w:hint="eastAsia"/>
          <w:b/>
          <w:bCs/>
          <w:sz w:val="44"/>
        </w:rPr>
        <w:t>出纳岗位职责</w:t>
      </w:r>
    </w:p>
    <w:p w:rsidR="006178D0" w:rsidRDefault="006178D0" w:rsidP="006178D0">
      <w:pPr>
        <w:rPr>
          <w:rFonts w:hint="eastAsia"/>
          <w:sz w:val="28"/>
        </w:rPr>
      </w:pPr>
      <w:r>
        <w:rPr>
          <w:rFonts w:hint="eastAsia"/>
          <w:sz w:val="28"/>
        </w:rPr>
        <w:t xml:space="preserve">    </w:t>
      </w:r>
      <w:r>
        <w:rPr>
          <w:rFonts w:hint="eastAsia"/>
          <w:sz w:val="28"/>
        </w:rPr>
        <w:t>一、熟练掌握各种收费标准及各项费用支出范围和标准，热情服务，严格遵守财务保密制度。</w:t>
      </w:r>
    </w:p>
    <w:p w:rsidR="006178D0" w:rsidRDefault="006178D0" w:rsidP="006178D0">
      <w:pPr>
        <w:rPr>
          <w:rFonts w:hint="eastAsia"/>
          <w:sz w:val="28"/>
        </w:rPr>
      </w:pPr>
      <w:r>
        <w:rPr>
          <w:rFonts w:hint="eastAsia"/>
          <w:sz w:val="28"/>
        </w:rPr>
        <w:t xml:space="preserve">    </w:t>
      </w:r>
      <w:r>
        <w:rPr>
          <w:rFonts w:hint="eastAsia"/>
          <w:sz w:val="28"/>
        </w:rPr>
        <w:t>二、认真审查各种报销或支出的原始凭证，对违反国家规定的，应拒绝办理、内容不全，手续不完备，数字差错，所附票证与报销金额不符，以及书写不规范等，均应退回补填、更正或重写。遇有伪造单据，涂改凭征，虚拟冒领款项的行为，应及时报请领导处理。</w:t>
      </w:r>
    </w:p>
    <w:p w:rsidR="006178D0" w:rsidRDefault="006178D0" w:rsidP="006178D0">
      <w:pPr>
        <w:rPr>
          <w:rFonts w:hint="eastAsia"/>
          <w:sz w:val="28"/>
        </w:rPr>
      </w:pPr>
      <w:r>
        <w:rPr>
          <w:rFonts w:hint="eastAsia"/>
          <w:sz w:val="28"/>
        </w:rPr>
        <w:t xml:space="preserve">    </w:t>
      </w:r>
      <w:r>
        <w:rPr>
          <w:rFonts w:hint="eastAsia"/>
          <w:sz w:val="28"/>
        </w:rPr>
        <w:t>三、根据合法的原始凭证，登入现金帐，不得超过定额。不坐支，更不得私自挪用现金，未经领导批准的借条和白纸单据，不得抵销库存现金，要经常保持库存现金数与现金帐面数的</w:t>
      </w:r>
      <w:r>
        <w:rPr>
          <w:rFonts w:hint="eastAsia"/>
          <w:sz w:val="28"/>
        </w:rPr>
        <w:t>-</w:t>
      </w:r>
      <w:r>
        <w:rPr>
          <w:rFonts w:hint="eastAsia"/>
          <w:sz w:val="28"/>
        </w:rPr>
        <w:t>致。</w:t>
      </w:r>
    </w:p>
    <w:p w:rsidR="006178D0" w:rsidRDefault="006178D0" w:rsidP="006178D0">
      <w:pPr>
        <w:rPr>
          <w:rFonts w:hint="eastAsia"/>
          <w:sz w:val="28"/>
        </w:rPr>
      </w:pPr>
      <w:r>
        <w:rPr>
          <w:rFonts w:hint="eastAsia"/>
          <w:sz w:val="28"/>
        </w:rPr>
        <w:t xml:space="preserve">    </w:t>
      </w:r>
      <w:r>
        <w:rPr>
          <w:rFonts w:hint="eastAsia"/>
          <w:sz w:val="28"/>
        </w:rPr>
        <w:t>四、负责办理学校全部经费领拨、支付、收取或者按期与有关往来单位办理现金往来结算。</w:t>
      </w:r>
    </w:p>
    <w:p w:rsidR="006178D0" w:rsidRDefault="006178D0" w:rsidP="006178D0">
      <w:pPr>
        <w:rPr>
          <w:rFonts w:hint="eastAsia"/>
          <w:sz w:val="28"/>
        </w:rPr>
      </w:pPr>
      <w:r>
        <w:rPr>
          <w:rFonts w:hint="eastAsia"/>
          <w:sz w:val="28"/>
        </w:rPr>
        <w:t xml:space="preserve">    </w:t>
      </w:r>
      <w:r>
        <w:rPr>
          <w:rFonts w:hint="eastAsia"/>
          <w:sz w:val="28"/>
        </w:rPr>
        <w:t>五、根据不同时期现金支付情况，进行分类汇集，分析比较，编</w:t>
      </w:r>
      <w:r>
        <w:rPr>
          <w:rFonts w:hint="eastAsia"/>
          <w:sz w:val="28"/>
        </w:rPr>
        <w:lastRenderedPageBreak/>
        <w:t>造一学期和每月现金支付计划，分清资金渠道，有计划地领取和支付现金。</w:t>
      </w:r>
    </w:p>
    <w:p w:rsidR="006178D0" w:rsidRDefault="006178D0" w:rsidP="006178D0">
      <w:pPr>
        <w:rPr>
          <w:rFonts w:hint="eastAsia"/>
          <w:sz w:val="28"/>
        </w:rPr>
      </w:pPr>
      <w:r>
        <w:rPr>
          <w:rFonts w:hint="eastAsia"/>
          <w:sz w:val="28"/>
        </w:rPr>
        <w:t xml:space="preserve">    </w:t>
      </w:r>
      <w:r>
        <w:rPr>
          <w:rFonts w:hint="eastAsia"/>
          <w:sz w:val="28"/>
        </w:rPr>
        <w:t>六、严格执行安全制度，管好现金、各种印章、空白支票、空白收据及其它证券。木桌、木箱、木柜内不放现金及有价票证，如因违反制度而造成损失，则由出纳自己负责。</w:t>
      </w:r>
    </w:p>
    <w:p w:rsidR="006178D0" w:rsidRDefault="006178D0" w:rsidP="006178D0">
      <w:pPr>
        <w:ind w:firstLineChars="200" w:firstLine="560"/>
        <w:rPr>
          <w:rFonts w:hint="eastAsia"/>
          <w:sz w:val="28"/>
        </w:rPr>
      </w:pPr>
      <w:r>
        <w:rPr>
          <w:rFonts w:hint="eastAsia"/>
          <w:sz w:val="28"/>
        </w:rPr>
        <w:t>七、主动做好偶发性、临时性和突击性的工作。</w:t>
      </w:r>
    </w:p>
    <w:p w:rsidR="006178D0" w:rsidRDefault="006178D0" w:rsidP="006178D0">
      <w:pPr>
        <w:jc w:val="right"/>
        <w:rPr>
          <w:rFonts w:hint="eastAsia"/>
          <w:sz w:val="28"/>
        </w:rPr>
      </w:pPr>
      <w:r>
        <w:rPr>
          <w:rFonts w:hint="eastAsia"/>
          <w:sz w:val="28"/>
        </w:rPr>
        <w:t xml:space="preserve"> 9</w:t>
      </w:r>
    </w:p>
    <w:p w:rsidR="006178D0" w:rsidRDefault="006178D0" w:rsidP="006178D0">
      <w:pPr>
        <w:spacing w:afterLines="100"/>
        <w:jc w:val="center"/>
        <w:rPr>
          <w:rFonts w:eastAsia="黑体" w:hint="eastAsia"/>
          <w:b/>
          <w:bCs/>
          <w:sz w:val="44"/>
        </w:rPr>
      </w:pPr>
      <w:r>
        <w:rPr>
          <w:rFonts w:eastAsia="黑体" w:hint="eastAsia"/>
          <w:b/>
          <w:bCs/>
          <w:sz w:val="44"/>
        </w:rPr>
        <w:t>年级组长职责</w:t>
      </w:r>
    </w:p>
    <w:p w:rsidR="006178D0" w:rsidRDefault="006178D0" w:rsidP="006178D0">
      <w:pPr>
        <w:rPr>
          <w:rFonts w:hint="eastAsia"/>
          <w:sz w:val="28"/>
        </w:rPr>
      </w:pPr>
      <w:r>
        <w:rPr>
          <w:rFonts w:hint="eastAsia"/>
          <w:sz w:val="28"/>
        </w:rPr>
        <w:t xml:space="preserve">    </w:t>
      </w:r>
      <w:r>
        <w:rPr>
          <w:rFonts w:hint="eastAsia"/>
          <w:sz w:val="28"/>
        </w:rPr>
        <w:t>一、按照学校教育、教学工作计划，领导本年级教师根据本年级学生特点制定年级工作计划并认真实施。</w:t>
      </w:r>
    </w:p>
    <w:p w:rsidR="006178D0" w:rsidRDefault="006178D0" w:rsidP="006178D0">
      <w:pPr>
        <w:rPr>
          <w:rFonts w:hint="eastAsia"/>
          <w:sz w:val="28"/>
        </w:rPr>
      </w:pPr>
      <w:r>
        <w:rPr>
          <w:rFonts w:hint="eastAsia"/>
          <w:sz w:val="28"/>
        </w:rPr>
        <w:t xml:space="preserve">    </w:t>
      </w:r>
      <w:r>
        <w:rPr>
          <w:rFonts w:hint="eastAsia"/>
          <w:sz w:val="28"/>
        </w:rPr>
        <w:t>二、组织、督促本年级教师认真完成教育、教学工作，遵守师德，执行工作常规，处理年级范围内的日常工作。</w:t>
      </w:r>
    </w:p>
    <w:p w:rsidR="006178D0" w:rsidRDefault="006178D0" w:rsidP="006178D0">
      <w:pPr>
        <w:rPr>
          <w:rFonts w:hint="eastAsia"/>
          <w:sz w:val="28"/>
        </w:rPr>
      </w:pPr>
      <w:r>
        <w:rPr>
          <w:rFonts w:hint="eastAsia"/>
          <w:sz w:val="28"/>
        </w:rPr>
        <w:t xml:space="preserve">    </w:t>
      </w:r>
      <w:r>
        <w:rPr>
          <w:rFonts w:hint="eastAsia"/>
          <w:sz w:val="28"/>
        </w:rPr>
        <w:t>三、指导、检查本年级班主任工作，重视、加强本年级学生的思想政治工作，关心每</w:t>
      </w:r>
      <w:r>
        <w:rPr>
          <w:rFonts w:hint="eastAsia"/>
          <w:sz w:val="28"/>
        </w:rPr>
        <w:t>-</w:t>
      </w:r>
      <w:r>
        <w:rPr>
          <w:rFonts w:hint="eastAsia"/>
          <w:sz w:val="28"/>
        </w:rPr>
        <w:t>个学生的健康成长。</w:t>
      </w:r>
    </w:p>
    <w:p w:rsidR="006178D0" w:rsidRDefault="006178D0" w:rsidP="006178D0">
      <w:pPr>
        <w:rPr>
          <w:rFonts w:hint="eastAsia"/>
          <w:sz w:val="28"/>
        </w:rPr>
      </w:pPr>
      <w:r>
        <w:rPr>
          <w:rFonts w:hint="eastAsia"/>
          <w:sz w:val="28"/>
        </w:rPr>
        <w:t xml:space="preserve">    </w:t>
      </w:r>
      <w:r>
        <w:rPr>
          <w:rFonts w:hint="eastAsia"/>
          <w:sz w:val="28"/>
        </w:rPr>
        <w:t>四、掌握本年级各学科的教学情况，针对教育、教学中存在的问题，开展学习讨论，制定改建措施，提高教育教学效果。</w:t>
      </w:r>
    </w:p>
    <w:p w:rsidR="006178D0" w:rsidRDefault="006178D0" w:rsidP="006178D0">
      <w:pPr>
        <w:rPr>
          <w:rFonts w:hint="eastAsia"/>
          <w:sz w:val="28"/>
        </w:rPr>
      </w:pPr>
      <w:r>
        <w:rPr>
          <w:rFonts w:hint="eastAsia"/>
          <w:sz w:val="28"/>
        </w:rPr>
        <w:t xml:space="preserve">    </w:t>
      </w:r>
      <w:r>
        <w:rPr>
          <w:rFonts w:hint="eastAsia"/>
          <w:sz w:val="28"/>
        </w:rPr>
        <w:t>五、抓好学校各项常规的贯彻、落实、检查、评比工作，组织召开年级家长会，做好学校、家庭、社会的配合工作，建立年级家长委员会。</w:t>
      </w:r>
    </w:p>
    <w:p w:rsidR="006178D0" w:rsidRDefault="006178D0" w:rsidP="006178D0">
      <w:pPr>
        <w:rPr>
          <w:rFonts w:hint="eastAsia"/>
          <w:sz w:val="28"/>
        </w:rPr>
      </w:pPr>
      <w:r>
        <w:rPr>
          <w:rFonts w:hint="eastAsia"/>
          <w:sz w:val="28"/>
        </w:rPr>
        <w:t xml:space="preserve">    </w:t>
      </w:r>
      <w:r>
        <w:rPr>
          <w:rFonts w:hint="eastAsia"/>
          <w:sz w:val="28"/>
        </w:rPr>
        <w:t>六、协助教导处做好本年级“六认真”检查工作。</w:t>
      </w:r>
    </w:p>
    <w:p w:rsidR="006178D0" w:rsidRDefault="006178D0" w:rsidP="006178D0">
      <w:pPr>
        <w:ind w:firstLineChars="200" w:firstLine="560"/>
        <w:rPr>
          <w:rFonts w:hint="eastAsia"/>
          <w:sz w:val="28"/>
        </w:rPr>
      </w:pPr>
      <w:r>
        <w:rPr>
          <w:rFonts w:hint="eastAsia"/>
          <w:sz w:val="28"/>
        </w:rPr>
        <w:t>七、完成学校交给的其他工作任务。</w:t>
      </w:r>
    </w:p>
    <w:p w:rsidR="006178D0" w:rsidRDefault="006178D0" w:rsidP="006178D0">
      <w:pPr>
        <w:rPr>
          <w:rFonts w:hint="eastAsia"/>
          <w:sz w:val="28"/>
        </w:rPr>
      </w:pPr>
      <w:r>
        <w:rPr>
          <w:rFonts w:hint="eastAsia"/>
          <w:sz w:val="28"/>
        </w:rPr>
        <w:t xml:space="preserve"> </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t>10</w:t>
      </w:r>
    </w:p>
    <w:p w:rsidR="006178D0" w:rsidRDefault="006178D0" w:rsidP="006178D0">
      <w:pPr>
        <w:spacing w:afterLines="100"/>
        <w:jc w:val="center"/>
        <w:rPr>
          <w:rFonts w:eastAsia="黑体" w:hint="eastAsia"/>
          <w:b/>
          <w:bCs/>
          <w:sz w:val="44"/>
        </w:rPr>
      </w:pPr>
      <w:r>
        <w:rPr>
          <w:rFonts w:eastAsia="黑体" w:hint="eastAsia"/>
          <w:b/>
          <w:bCs/>
          <w:sz w:val="44"/>
        </w:rPr>
        <w:t>教研组长职责</w:t>
      </w:r>
    </w:p>
    <w:p w:rsidR="006178D0" w:rsidRDefault="006178D0" w:rsidP="006178D0">
      <w:pPr>
        <w:ind w:firstLineChars="200" w:firstLine="560"/>
        <w:rPr>
          <w:rFonts w:hint="eastAsia"/>
          <w:sz w:val="28"/>
        </w:rPr>
      </w:pPr>
      <w:r>
        <w:rPr>
          <w:rFonts w:hint="eastAsia"/>
          <w:sz w:val="28"/>
        </w:rPr>
        <w:t>教研组长职责，是在教导处领导下，负责本组教学工作的计划、组织，按期完成本学科教学任务，并对提高本学科教师业务水平，提高本学科教育质量负有重要责任。其主要职责是：</w:t>
      </w:r>
    </w:p>
    <w:p w:rsidR="006178D0" w:rsidRDefault="006178D0" w:rsidP="006178D0">
      <w:pPr>
        <w:rPr>
          <w:rFonts w:hint="eastAsia"/>
          <w:sz w:val="28"/>
        </w:rPr>
      </w:pPr>
      <w:r>
        <w:rPr>
          <w:rFonts w:hint="eastAsia"/>
          <w:sz w:val="28"/>
        </w:rPr>
        <w:t xml:space="preserve">    </w:t>
      </w:r>
      <w:r>
        <w:rPr>
          <w:rFonts w:hint="eastAsia"/>
          <w:sz w:val="28"/>
        </w:rPr>
        <w:t>一、根据学校教学工作计划，制定本组的计划。</w:t>
      </w:r>
    </w:p>
    <w:p w:rsidR="006178D0" w:rsidRDefault="006178D0" w:rsidP="006178D0">
      <w:pPr>
        <w:rPr>
          <w:rFonts w:hint="eastAsia"/>
          <w:sz w:val="28"/>
        </w:rPr>
      </w:pPr>
      <w:r>
        <w:rPr>
          <w:rFonts w:hint="eastAsia"/>
          <w:sz w:val="28"/>
        </w:rPr>
        <w:t xml:space="preserve">    </w:t>
      </w:r>
      <w:r>
        <w:rPr>
          <w:rFonts w:hint="eastAsia"/>
          <w:sz w:val="28"/>
        </w:rPr>
        <w:t>二、组织各备课组制定教学进度计划。</w:t>
      </w:r>
    </w:p>
    <w:p w:rsidR="006178D0" w:rsidRDefault="006178D0" w:rsidP="006178D0">
      <w:pPr>
        <w:rPr>
          <w:rFonts w:hint="eastAsia"/>
          <w:sz w:val="28"/>
        </w:rPr>
      </w:pPr>
      <w:r>
        <w:rPr>
          <w:rFonts w:hint="eastAsia"/>
          <w:sz w:val="28"/>
        </w:rPr>
        <w:t xml:space="preserve">    </w:t>
      </w:r>
      <w:r>
        <w:rPr>
          <w:rFonts w:hint="eastAsia"/>
          <w:sz w:val="28"/>
        </w:rPr>
        <w:t>三、每学期组织本组教师学习教育理论和有关教育方针、政策</w:t>
      </w:r>
      <w:r>
        <w:rPr>
          <w:rFonts w:hint="eastAsia"/>
          <w:sz w:val="28"/>
        </w:rPr>
        <w:t>2-3</w:t>
      </w:r>
      <w:r>
        <w:rPr>
          <w:rFonts w:hint="eastAsia"/>
          <w:sz w:val="28"/>
        </w:rPr>
        <w:t>次。</w:t>
      </w:r>
    </w:p>
    <w:p w:rsidR="006178D0" w:rsidRDefault="006178D0" w:rsidP="006178D0">
      <w:pPr>
        <w:rPr>
          <w:rFonts w:hint="eastAsia"/>
          <w:sz w:val="28"/>
        </w:rPr>
      </w:pPr>
      <w:r>
        <w:rPr>
          <w:rFonts w:hint="eastAsia"/>
          <w:sz w:val="28"/>
        </w:rPr>
        <w:t xml:space="preserve">    </w:t>
      </w:r>
      <w:r>
        <w:rPr>
          <w:rFonts w:hint="eastAsia"/>
          <w:sz w:val="28"/>
        </w:rPr>
        <w:t>四、每学期组织教学观摩</w:t>
      </w:r>
      <w:r>
        <w:rPr>
          <w:rFonts w:hint="eastAsia"/>
          <w:sz w:val="28"/>
        </w:rPr>
        <w:t>(</w:t>
      </w:r>
      <w:r>
        <w:rPr>
          <w:rFonts w:hint="eastAsia"/>
          <w:sz w:val="28"/>
        </w:rPr>
        <w:t>如研究课、观摩课、汇报课</w:t>
      </w:r>
      <w:r>
        <w:rPr>
          <w:rFonts w:hint="eastAsia"/>
          <w:sz w:val="28"/>
        </w:rPr>
        <w:t>)2-5</w:t>
      </w:r>
      <w:r>
        <w:rPr>
          <w:rFonts w:hint="eastAsia"/>
          <w:sz w:val="28"/>
        </w:rPr>
        <w:t>次，并认真讲评研讨。</w:t>
      </w:r>
    </w:p>
    <w:p w:rsidR="006178D0" w:rsidRDefault="006178D0" w:rsidP="006178D0">
      <w:pPr>
        <w:rPr>
          <w:rFonts w:hint="eastAsia"/>
          <w:sz w:val="28"/>
        </w:rPr>
      </w:pPr>
      <w:r>
        <w:rPr>
          <w:rFonts w:hint="eastAsia"/>
          <w:sz w:val="28"/>
        </w:rPr>
        <w:t xml:space="preserve">    </w:t>
      </w:r>
      <w:r>
        <w:rPr>
          <w:rFonts w:hint="eastAsia"/>
          <w:sz w:val="28"/>
        </w:rPr>
        <w:t>五、按本组教师实际情况，协助组织新老挂钩，支持多种形式的业务进修，提高教师业务水平。</w:t>
      </w:r>
    </w:p>
    <w:p w:rsidR="006178D0" w:rsidRDefault="006178D0" w:rsidP="006178D0">
      <w:pPr>
        <w:rPr>
          <w:rFonts w:hint="eastAsia"/>
          <w:sz w:val="28"/>
        </w:rPr>
      </w:pPr>
      <w:r>
        <w:rPr>
          <w:rFonts w:hint="eastAsia"/>
          <w:sz w:val="28"/>
        </w:rPr>
        <w:t xml:space="preserve">    </w:t>
      </w:r>
      <w:r>
        <w:rPr>
          <w:rFonts w:hint="eastAsia"/>
          <w:sz w:val="28"/>
        </w:rPr>
        <w:t>六、及时了解本学科各年级的教学进度、教学效果、以及存在问题，向校长或教导主任汇报并向有关教师提出改进的建议</w:t>
      </w:r>
      <w:r>
        <w:rPr>
          <w:rFonts w:hint="eastAsia"/>
          <w:sz w:val="28"/>
        </w:rPr>
        <w:t>(</w:t>
      </w:r>
      <w:r>
        <w:rPr>
          <w:rFonts w:hint="eastAsia"/>
          <w:sz w:val="28"/>
        </w:rPr>
        <w:t>每学期听课</w:t>
      </w:r>
      <w:r>
        <w:rPr>
          <w:rFonts w:hint="eastAsia"/>
          <w:sz w:val="28"/>
        </w:rPr>
        <w:t>12</w:t>
      </w:r>
      <w:r>
        <w:rPr>
          <w:rFonts w:hint="eastAsia"/>
          <w:sz w:val="28"/>
        </w:rPr>
        <w:t>节以上，组内每位教师的课至少听一节</w:t>
      </w:r>
      <w:r>
        <w:rPr>
          <w:rFonts w:hint="eastAsia"/>
          <w:sz w:val="28"/>
        </w:rPr>
        <w:t>)</w:t>
      </w:r>
      <w:r>
        <w:rPr>
          <w:rFonts w:hint="eastAsia"/>
          <w:sz w:val="28"/>
        </w:rPr>
        <w:t>。</w:t>
      </w:r>
    </w:p>
    <w:p w:rsidR="006178D0" w:rsidRDefault="006178D0" w:rsidP="006178D0">
      <w:pPr>
        <w:rPr>
          <w:rFonts w:hint="eastAsia"/>
          <w:sz w:val="28"/>
        </w:rPr>
      </w:pPr>
      <w:r>
        <w:rPr>
          <w:rFonts w:hint="eastAsia"/>
          <w:sz w:val="28"/>
        </w:rPr>
        <w:t xml:space="preserve">    </w:t>
      </w:r>
      <w:r>
        <w:rPr>
          <w:rFonts w:hint="eastAsia"/>
          <w:sz w:val="28"/>
        </w:rPr>
        <w:t>七、组织本学科相结合的各种课外活动</w:t>
      </w:r>
      <w:r>
        <w:rPr>
          <w:rFonts w:hint="eastAsia"/>
          <w:sz w:val="28"/>
        </w:rPr>
        <w:t>(</w:t>
      </w:r>
      <w:r>
        <w:rPr>
          <w:rFonts w:hint="eastAsia"/>
          <w:sz w:val="28"/>
        </w:rPr>
        <w:t>如讲座、竞赛、参观访问、学科小组、选修课等</w:t>
      </w:r>
      <w:r>
        <w:rPr>
          <w:rFonts w:hint="eastAsia"/>
          <w:sz w:val="28"/>
        </w:rPr>
        <w:t>)</w:t>
      </w:r>
      <w:r>
        <w:rPr>
          <w:rFonts w:hint="eastAsia"/>
          <w:sz w:val="28"/>
        </w:rPr>
        <w:t>。</w:t>
      </w:r>
    </w:p>
    <w:p w:rsidR="006178D0" w:rsidRDefault="006178D0" w:rsidP="006178D0">
      <w:pPr>
        <w:ind w:firstLine="563"/>
        <w:rPr>
          <w:rFonts w:hint="eastAsia"/>
          <w:sz w:val="28"/>
        </w:rPr>
      </w:pPr>
      <w:r>
        <w:rPr>
          <w:rFonts w:hint="eastAsia"/>
          <w:sz w:val="28"/>
        </w:rPr>
        <w:lastRenderedPageBreak/>
        <w:t>八、组织教师结合教学工作开展专题研究、撰写专题论文。每学期每人</w:t>
      </w:r>
      <w:r>
        <w:rPr>
          <w:rFonts w:hint="eastAsia"/>
          <w:sz w:val="28"/>
        </w:rPr>
        <w:t>-</w:t>
      </w:r>
      <w:r>
        <w:rPr>
          <w:rFonts w:hint="eastAsia"/>
          <w:sz w:val="28"/>
        </w:rPr>
        <w:t>篇。</w:t>
      </w:r>
    </w:p>
    <w:p w:rsidR="006178D0" w:rsidRDefault="006178D0" w:rsidP="006178D0">
      <w:pPr>
        <w:ind w:firstLine="563"/>
        <w:jc w:val="right"/>
        <w:rPr>
          <w:rFonts w:hint="eastAsia"/>
          <w:sz w:val="28"/>
        </w:rPr>
      </w:pPr>
      <w:r>
        <w:rPr>
          <w:rFonts w:hint="eastAsia"/>
          <w:sz w:val="28"/>
        </w:rPr>
        <w:t>11</w:t>
      </w:r>
    </w:p>
    <w:p w:rsidR="006178D0" w:rsidRDefault="006178D0" w:rsidP="006178D0">
      <w:pPr>
        <w:rPr>
          <w:rFonts w:hint="eastAsia"/>
          <w:sz w:val="28"/>
        </w:rPr>
      </w:pPr>
      <w:r>
        <w:rPr>
          <w:rFonts w:hint="eastAsia"/>
          <w:sz w:val="28"/>
        </w:rPr>
        <w:t xml:space="preserve">    </w:t>
      </w:r>
      <w:r>
        <w:rPr>
          <w:rFonts w:hint="eastAsia"/>
          <w:sz w:val="28"/>
        </w:rPr>
        <w:t>九、做好本组教师思想工作，搞好组内团结，调动工作积极性，形成良好组风。</w:t>
      </w:r>
    </w:p>
    <w:p w:rsidR="006178D0" w:rsidRDefault="006178D0" w:rsidP="006178D0">
      <w:pPr>
        <w:rPr>
          <w:rFonts w:hint="eastAsia"/>
          <w:sz w:val="28"/>
        </w:rPr>
      </w:pPr>
      <w:r>
        <w:rPr>
          <w:rFonts w:hint="eastAsia"/>
          <w:sz w:val="28"/>
        </w:rPr>
        <w:t xml:space="preserve">    </w:t>
      </w:r>
      <w:r>
        <w:rPr>
          <w:rFonts w:hint="eastAsia"/>
          <w:sz w:val="28"/>
        </w:rPr>
        <w:t>十、认真抓好常规管理。搞好两周一次的组内教研活动，总结、检查、落实阶段工作。</w:t>
      </w:r>
    </w:p>
    <w:p w:rsidR="006178D0" w:rsidRDefault="006178D0" w:rsidP="006178D0">
      <w:pPr>
        <w:rPr>
          <w:rFonts w:hint="eastAsia"/>
          <w:sz w:val="28"/>
        </w:rPr>
      </w:pPr>
      <w:r>
        <w:rPr>
          <w:rFonts w:hint="eastAsia"/>
          <w:sz w:val="28"/>
        </w:rPr>
        <w:t xml:space="preserve">    </w:t>
      </w:r>
      <w:r>
        <w:rPr>
          <w:rFonts w:hint="eastAsia"/>
          <w:sz w:val="28"/>
        </w:rPr>
        <w:t>十一、新学期配合教导处提出任课教师安排意见。</w:t>
      </w:r>
    </w:p>
    <w:p w:rsidR="006178D0" w:rsidRDefault="006178D0" w:rsidP="006178D0">
      <w:pPr>
        <w:rPr>
          <w:rFonts w:hint="eastAsia"/>
          <w:sz w:val="28"/>
        </w:rPr>
      </w:pPr>
      <w:r>
        <w:rPr>
          <w:rFonts w:hint="eastAsia"/>
          <w:sz w:val="28"/>
        </w:rPr>
        <w:t xml:space="preserve">    </w:t>
      </w:r>
      <w:r>
        <w:rPr>
          <w:rFonts w:hint="eastAsia"/>
          <w:sz w:val="28"/>
        </w:rPr>
        <w:t>十二、搞好教研组学期工作总结，并督促教师搞好个人工作总结。</w:t>
      </w:r>
    </w:p>
    <w:p w:rsidR="006178D0" w:rsidRDefault="006178D0" w:rsidP="006178D0">
      <w:pPr>
        <w:ind w:firstLineChars="200" w:firstLine="560"/>
        <w:rPr>
          <w:rFonts w:hint="eastAsia"/>
          <w:sz w:val="28"/>
        </w:rPr>
      </w:pPr>
      <w:r>
        <w:rPr>
          <w:rFonts w:hint="eastAsia"/>
          <w:sz w:val="28"/>
        </w:rPr>
        <w:t>十三、负责督促指导实习工作。</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rPr>
      </w:pPr>
    </w:p>
    <w:p w:rsidR="006178D0" w:rsidRDefault="006178D0" w:rsidP="006178D0">
      <w:pPr>
        <w:rPr>
          <w:rFonts w:hint="eastAsia"/>
        </w:rPr>
      </w:pPr>
    </w:p>
    <w:p w:rsidR="006178D0" w:rsidRDefault="006178D0" w:rsidP="006178D0">
      <w:pPr>
        <w:rPr>
          <w:rFonts w:hint="eastAsia"/>
        </w:rPr>
      </w:pPr>
    </w:p>
    <w:p w:rsidR="006178D0" w:rsidRDefault="006178D0" w:rsidP="006178D0">
      <w:pPr>
        <w:rPr>
          <w:rFonts w:hint="eastAsia"/>
        </w:rPr>
      </w:pPr>
    </w:p>
    <w:p w:rsidR="006178D0" w:rsidRDefault="006178D0" w:rsidP="006178D0">
      <w:pPr>
        <w:rPr>
          <w:rFonts w:hint="eastAsia"/>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lastRenderedPageBreak/>
        <w:t>12</w:t>
      </w:r>
    </w:p>
    <w:p w:rsidR="006178D0" w:rsidRDefault="006178D0" w:rsidP="006178D0">
      <w:pPr>
        <w:spacing w:afterLines="100"/>
        <w:jc w:val="center"/>
        <w:rPr>
          <w:rFonts w:eastAsia="黑体" w:hint="eastAsia"/>
          <w:b/>
          <w:bCs/>
          <w:sz w:val="44"/>
        </w:rPr>
      </w:pPr>
      <w:r>
        <w:rPr>
          <w:rFonts w:eastAsia="黑体" w:hint="eastAsia"/>
          <w:b/>
          <w:bCs/>
          <w:sz w:val="44"/>
        </w:rPr>
        <w:t>班主任的职责和任务</w:t>
      </w:r>
    </w:p>
    <w:p w:rsidR="006178D0" w:rsidRDefault="006178D0" w:rsidP="006178D0">
      <w:pPr>
        <w:spacing w:line="540" w:lineRule="exact"/>
        <w:ind w:firstLineChars="229" w:firstLine="641"/>
        <w:rPr>
          <w:rFonts w:hint="eastAsia"/>
          <w:sz w:val="28"/>
        </w:rPr>
      </w:pPr>
      <w:r>
        <w:rPr>
          <w:rFonts w:hint="eastAsia"/>
          <w:sz w:val="28"/>
        </w:rPr>
        <w:t>一、把德育工作放在首位，对学生进行理想、纪律、道德情操教育。努力使本班形成遵师守纪、团结向上、勤奋好学、朝气蓬勃的班集体，使学生德、智、体、美、劳各方面都得到全面发展。</w:t>
      </w:r>
    </w:p>
    <w:p w:rsidR="006178D0" w:rsidRDefault="006178D0" w:rsidP="006178D0">
      <w:pPr>
        <w:spacing w:line="540" w:lineRule="exact"/>
        <w:ind w:firstLineChars="229" w:firstLine="641"/>
        <w:rPr>
          <w:sz w:val="28"/>
        </w:rPr>
      </w:pPr>
      <w:r>
        <w:rPr>
          <w:rFonts w:hint="eastAsia"/>
          <w:sz w:val="28"/>
        </w:rPr>
        <w:t>二、坚持不懈地进行日常行为规范和文明礼仪规范的养成教育，做到“三严”：严格要求，严格管理，严格训练。熟悉每个学生的个性和思想、学习和健康情况，有目的有针对性地进行耐心细致的思想政治工作。</w:t>
      </w:r>
    </w:p>
    <w:p w:rsidR="006178D0" w:rsidRDefault="006178D0" w:rsidP="006178D0">
      <w:pPr>
        <w:spacing w:line="540" w:lineRule="exact"/>
        <w:ind w:firstLineChars="229" w:firstLine="641"/>
        <w:rPr>
          <w:rFonts w:hint="eastAsia"/>
          <w:sz w:val="28"/>
        </w:rPr>
      </w:pPr>
      <w:r>
        <w:rPr>
          <w:rFonts w:hint="eastAsia"/>
          <w:sz w:val="28"/>
        </w:rPr>
        <w:t>三、协调本班任课教师的工作，经常与任课教师联系，进一步了解学生思想、学习情况，引导学生完成各科学习任务，提高学习成绩。</w:t>
      </w:r>
    </w:p>
    <w:p w:rsidR="006178D0" w:rsidRDefault="006178D0" w:rsidP="006178D0">
      <w:pPr>
        <w:spacing w:line="540" w:lineRule="exact"/>
        <w:ind w:firstLineChars="229" w:firstLine="641"/>
        <w:rPr>
          <w:rFonts w:hint="eastAsia"/>
          <w:sz w:val="28"/>
        </w:rPr>
      </w:pPr>
      <w:r>
        <w:rPr>
          <w:rFonts w:hint="eastAsia"/>
          <w:sz w:val="28"/>
        </w:rPr>
        <w:t>四、关心学生的生活和身体健康，组织和指导学生参加体育锻炼、文娱活动。搞好班级和学生个人清洁卫生，组织、指导学生参加社会实践、公益劳动、家务劳动。</w:t>
      </w:r>
    </w:p>
    <w:p w:rsidR="006178D0" w:rsidRDefault="006178D0" w:rsidP="006178D0">
      <w:pPr>
        <w:spacing w:line="540" w:lineRule="exact"/>
        <w:ind w:firstLineChars="229" w:firstLine="641"/>
        <w:rPr>
          <w:rFonts w:hint="eastAsia"/>
          <w:sz w:val="28"/>
        </w:rPr>
      </w:pPr>
      <w:r>
        <w:rPr>
          <w:rFonts w:hint="eastAsia"/>
          <w:sz w:val="28"/>
        </w:rPr>
        <w:t>五、组织、领导班委会工作，指导本班团队开展活动。</w:t>
      </w:r>
    </w:p>
    <w:p w:rsidR="006178D0" w:rsidRDefault="006178D0" w:rsidP="006178D0">
      <w:pPr>
        <w:spacing w:line="540" w:lineRule="exact"/>
        <w:ind w:firstLineChars="229" w:firstLine="641"/>
        <w:rPr>
          <w:rFonts w:hint="eastAsia"/>
          <w:sz w:val="28"/>
        </w:rPr>
      </w:pPr>
      <w:r>
        <w:rPr>
          <w:rFonts w:hint="eastAsia"/>
          <w:sz w:val="28"/>
        </w:rPr>
        <w:t>六、与学生家庭和社会有关方面保持密切的联系，加强学生的思想教育，进行家访、召开家长会，征求家长对学校、班级工作的意见等。</w:t>
      </w:r>
    </w:p>
    <w:p w:rsidR="006178D0" w:rsidRDefault="006178D0" w:rsidP="006178D0">
      <w:pPr>
        <w:spacing w:line="540" w:lineRule="exact"/>
        <w:ind w:firstLineChars="229" w:firstLine="641"/>
        <w:rPr>
          <w:rFonts w:hint="eastAsia"/>
          <w:sz w:val="28"/>
        </w:rPr>
      </w:pPr>
      <w:r>
        <w:rPr>
          <w:rFonts w:hint="eastAsia"/>
          <w:sz w:val="28"/>
        </w:rPr>
        <w:t>七、评定学生操行，认真全面考察学生，做好学生操行评语工作，协助学校健全学生档案。</w:t>
      </w:r>
    </w:p>
    <w:p w:rsidR="006178D0" w:rsidRDefault="006178D0" w:rsidP="006178D0">
      <w:pPr>
        <w:spacing w:line="540" w:lineRule="exact"/>
        <w:ind w:firstLineChars="229" w:firstLine="641"/>
        <w:rPr>
          <w:rFonts w:hint="eastAsia"/>
          <w:sz w:val="28"/>
        </w:rPr>
      </w:pPr>
      <w:r>
        <w:rPr>
          <w:rFonts w:hint="eastAsia"/>
          <w:sz w:val="28"/>
        </w:rPr>
        <w:t>八、加强工作的计划性，注意总结工作经验，每学期根据学校的中心工作，制定班主任工作计划，按要求写好工作总结。</w:t>
      </w:r>
    </w:p>
    <w:p w:rsidR="006178D0" w:rsidRDefault="006178D0" w:rsidP="006178D0">
      <w:pPr>
        <w:spacing w:line="540" w:lineRule="exact"/>
        <w:ind w:firstLineChars="229" w:firstLine="641"/>
        <w:rPr>
          <w:sz w:val="28"/>
        </w:rPr>
      </w:pPr>
      <w:r>
        <w:rPr>
          <w:rFonts w:hint="eastAsia"/>
          <w:sz w:val="28"/>
        </w:rPr>
        <w:t>九、完成教导处布置的其他各项工作。</w:t>
      </w:r>
    </w:p>
    <w:p w:rsidR="006178D0" w:rsidRDefault="006178D0" w:rsidP="006178D0">
      <w:pPr>
        <w:jc w:val="right"/>
        <w:rPr>
          <w:rFonts w:hint="eastAsia"/>
          <w:sz w:val="28"/>
        </w:rPr>
      </w:pPr>
      <w:r>
        <w:rPr>
          <w:rFonts w:hint="eastAsia"/>
          <w:sz w:val="28"/>
        </w:rPr>
        <w:t>13</w:t>
      </w:r>
    </w:p>
    <w:p w:rsidR="006178D0" w:rsidRDefault="006178D0" w:rsidP="006178D0">
      <w:pPr>
        <w:spacing w:afterLines="100"/>
        <w:jc w:val="center"/>
        <w:rPr>
          <w:rFonts w:eastAsia="黑体" w:hint="eastAsia"/>
          <w:b/>
          <w:bCs/>
          <w:sz w:val="44"/>
        </w:rPr>
      </w:pPr>
      <w:r>
        <w:rPr>
          <w:rFonts w:eastAsia="黑体" w:hint="eastAsia"/>
          <w:b/>
          <w:bCs/>
          <w:sz w:val="44"/>
        </w:rPr>
        <w:lastRenderedPageBreak/>
        <w:t>班主任常规工作考评标准</w:t>
      </w:r>
    </w:p>
    <w:p w:rsidR="006178D0" w:rsidRDefault="006178D0" w:rsidP="006178D0">
      <w:pPr>
        <w:pStyle w:val="a6"/>
        <w:spacing w:line="580" w:lineRule="exact"/>
        <w:rPr>
          <w:rFonts w:hint="eastAsia"/>
        </w:rPr>
      </w:pPr>
      <w:r>
        <w:rPr>
          <w:rFonts w:hint="eastAsia"/>
        </w:rPr>
        <w:t>为进一步加强班主任工作，提高班主任队伍素质，不断完善管理制度，经研究制定以下班主任工作考评标准：</w:t>
      </w:r>
    </w:p>
    <w:p w:rsidR="006178D0" w:rsidRDefault="006178D0" w:rsidP="006178D0">
      <w:pPr>
        <w:spacing w:line="580" w:lineRule="exact"/>
        <w:ind w:firstLineChars="229" w:firstLine="641"/>
        <w:rPr>
          <w:rFonts w:hint="eastAsia"/>
          <w:sz w:val="28"/>
        </w:rPr>
      </w:pPr>
      <w:r>
        <w:rPr>
          <w:rFonts w:hint="eastAsia"/>
          <w:sz w:val="28"/>
        </w:rPr>
        <w:t>一、早自习：按时到班，并督促管理全班学生。</w:t>
      </w:r>
    </w:p>
    <w:p w:rsidR="006178D0" w:rsidRDefault="006178D0" w:rsidP="006178D0">
      <w:pPr>
        <w:spacing w:line="580" w:lineRule="exact"/>
        <w:ind w:firstLineChars="229" w:firstLine="641"/>
        <w:rPr>
          <w:rFonts w:hint="eastAsia"/>
          <w:sz w:val="28"/>
        </w:rPr>
      </w:pPr>
      <w:r>
        <w:rPr>
          <w:rFonts w:hint="eastAsia"/>
          <w:sz w:val="28"/>
        </w:rPr>
        <w:t>二、班会：认真准备，按时到班，班会做到有主题，有内容。</w:t>
      </w:r>
    </w:p>
    <w:p w:rsidR="006178D0" w:rsidRDefault="006178D0" w:rsidP="006178D0">
      <w:pPr>
        <w:spacing w:line="580" w:lineRule="exact"/>
        <w:ind w:firstLineChars="229" w:firstLine="641"/>
        <w:rPr>
          <w:rFonts w:hint="eastAsia"/>
          <w:sz w:val="28"/>
        </w:rPr>
      </w:pPr>
      <w:r>
        <w:rPr>
          <w:rFonts w:hint="eastAsia"/>
          <w:sz w:val="28"/>
        </w:rPr>
        <w:t>三、凡学校举行全校性重大活动，要求班主任到岗到位，认真完成任务。</w:t>
      </w:r>
    </w:p>
    <w:p w:rsidR="006178D0" w:rsidRDefault="006178D0" w:rsidP="006178D0">
      <w:pPr>
        <w:spacing w:line="580" w:lineRule="exact"/>
        <w:ind w:firstLineChars="229" w:firstLine="641"/>
        <w:rPr>
          <w:rFonts w:hint="eastAsia"/>
          <w:sz w:val="28"/>
        </w:rPr>
      </w:pPr>
      <w:r>
        <w:rPr>
          <w:rFonts w:hint="eastAsia"/>
          <w:sz w:val="28"/>
        </w:rPr>
        <w:t>四、广播操到岗，并认真检查学生做操情况。</w:t>
      </w:r>
    </w:p>
    <w:p w:rsidR="006178D0" w:rsidRDefault="006178D0" w:rsidP="006178D0">
      <w:pPr>
        <w:spacing w:line="580" w:lineRule="exact"/>
        <w:ind w:firstLineChars="229" w:firstLine="641"/>
        <w:rPr>
          <w:rFonts w:hint="eastAsia"/>
          <w:sz w:val="28"/>
        </w:rPr>
      </w:pPr>
      <w:r>
        <w:rPr>
          <w:rFonts w:hint="eastAsia"/>
          <w:sz w:val="28"/>
        </w:rPr>
        <w:t>五、认真指导督促团队活动，了解团员思想、团支部活动情况，对团队活动时间不挤占。</w:t>
      </w:r>
    </w:p>
    <w:p w:rsidR="006178D0" w:rsidRDefault="006178D0" w:rsidP="006178D0">
      <w:pPr>
        <w:spacing w:line="580" w:lineRule="exact"/>
        <w:ind w:firstLineChars="229" w:firstLine="641"/>
        <w:rPr>
          <w:rFonts w:hint="eastAsia"/>
          <w:sz w:val="28"/>
        </w:rPr>
      </w:pPr>
      <w:r>
        <w:rPr>
          <w:rFonts w:hint="eastAsia"/>
          <w:sz w:val="28"/>
        </w:rPr>
        <w:t>六、课外活动、文娱活动到岗，并认真组织。</w:t>
      </w:r>
    </w:p>
    <w:p w:rsidR="006178D0" w:rsidRDefault="006178D0" w:rsidP="006178D0">
      <w:pPr>
        <w:spacing w:line="580" w:lineRule="exact"/>
        <w:ind w:firstLineChars="229" w:firstLine="641"/>
        <w:rPr>
          <w:rFonts w:hint="eastAsia"/>
          <w:sz w:val="28"/>
        </w:rPr>
      </w:pPr>
      <w:r>
        <w:rPr>
          <w:rFonts w:hint="eastAsia"/>
          <w:sz w:val="28"/>
        </w:rPr>
        <w:t>七、配合学校后勤积极完成费收工作，做好班级财产的管理工作。</w:t>
      </w:r>
    </w:p>
    <w:p w:rsidR="006178D0" w:rsidRDefault="006178D0" w:rsidP="006178D0">
      <w:pPr>
        <w:spacing w:line="580" w:lineRule="exact"/>
        <w:ind w:firstLineChars="229" w:firstLine="641"/>
        <w:rPr>
          <w:rFonts w:hint="eastAsia"/>
          <w:sz w:val="28"/>
        </w:rPr>
      </w:pPr>
      <w:r>
        <w:rPr>
          <w:rFonts w:hint="eastAsia"/>
          <w:sz w:val="28"/>
        </w:rPr>
        <w:t>八、加强对学生的常规教育和管理，对违反学校规定行为的学生及时教育处理，重大偶发事件及时上报。</w:t>
      </w:r>
    </w:p>
    <w:p w:rsidR="006178D0" w:rsidRDefault="006178D0" w:rsidP="006178D0">
      <w:pPr>
        <w:spacing w:line="580" w:lineRule="exact"/>
        <w:ind w:firstLineChars="229" w:firstLine="641"/>
        <w:rPr>
          <w:rFonts w:hint="eastAsia"/>
          <w:sz w:val="28"/>
        </w:rPr>
      </w:pPr>
      <w:r>
        <w:rPr>
          <w:rFonts w:hint="eastAsia"/>
          <w:sz w:val="28"/>
        </w:rPr>
        <w:t>九、关心爱护学生，不体罚和变相体罚学生。</w:t>
      </w:r>
    </w:p>
    <w:p w:rsidR="006178D0" w:rsidRDefault="006178D0" w:rsidP="006178D0">
      <w:pPr>
        <w:spacing w:line="580" w:lineRule="exact"/>
        <w:ind w:firstLineChars="229" w:firstLine="641"/>
        <w:rPr>
          <w:rFonts w:hint="eastAsia"/>
          <w:sz w:val="28"/>
        </w:rPr>
      </w:pPr>
      <w:r>
        <w:rPr>
          <w:rFonts w:hint="eastAsia"/>
          <w:sz w:val="28"/>
        </w:rPr>
        <w:t>十、厚爱差生，做好后进生的教育转化工作。</w:t>
      </w:r>
    </w:p>
    <w:p w:rsidR="006178D0" w:rsidRDefault="006178D0" w:rsidP="006178D0">
      <w:pPr>
        <w:spacing w:line="580" w:lineRule="exact"/>
        <w:ind w:firstLineChars="229" w:firstLine="641"/>
        <w:rPr>
          <w:rFonts w:hint="eastAsia"/>
          <w:sz w:val="28"/>
        </w:rPr>
      </w:pPr>
      <w:r>
        <w:rPr>
          <w:rFonts w:hint="eastAsia"/>
          <w:sz w:val="28"/>
        </w:rPr>
        <w:t>十一、配合学校后勤服务社会化要求管理住校生，坚持早晚督促巡视，晚上</w:t>
      </w:r>
      <w:r>
        <w:rPr>
          <w:rFonts w:hint="eastAsia"/>
          <w:sz w:val="28"/>
        </w:rPr>
        <w:t>10</w:t>
      </w:r>
      <w:r>
        <w:rPr>
          <w:rFonts w:hint="eastAsia"/>
          <w:sz w:val="28"/>
        </w:rPr>
        <w:t>点后方可离开。</w:t>
      </w:r>
    </w:p>
    <w:p w:rsidR="006178D0" w:rsidRDefault="006178D0" w:rsidP="006178D0">
      <w:pPr>
        <w:spacing w:line="580" w:lineRule="exact"/>
        <w:ind w:firstLineChars="229" w:firstLine="641"/>
        <w:rPr>
          <w:rFonts w:hint="eastAsia"/>
          <w:sz w:val="28"/>
        </w:rPr>
      </w:pPr>
      <w:r>
        <w:rPr>
          <w:rFonts w:hint="eastAsia"/>
          <w:sz w:val="28"/>
        </w:rPr>
        <w:t>十二、每学期按计划进行家访，人数不少于</w:t>
      </w:r>
      <w:r>
        <w:rPr>
          <w:rFonts w:hint="eastAsia"/>
          <w:sz w:val="28"/>
        </w:rPr>
        <w:t>8</w:t>
      </w:r>
      <w:r>
        <w:rPr>
          <w:rFonts w:hint="eastAsia"/>
          <w:sz w:val="28"/>
        </w:rPr>
        <w:t>人。</w:t>
      </w:r>
    </w:p>
    <w:p w:rsidR="006178D0" w:rsidRDefault="006178D0" w:rsidP="006178D0">
      <w:pPr>
        <w:spacing w:line="580" w:lineRule="exact"/>
        <w:ind w:firstLineChars="229" w:firstLine="641"/>
        <w:rPr>
          <w:rFonts w:hint="eastAsia"/>
          <w:sz w:val="28"/>
        </w:rPr>
      </w:pPr>
      <w:r>
        <w:rPr>
          <w:rFonts w:hint="eastAsia"/>
          <w:sz w:val="28"/>
        </w:rPr>
        <w:t>十三、做好流失生工作，流失不超标。</w:t>
      </w:r>
    </w:p>
    <w:p w:rsidR="006178D0" w:rsidRDefault="006178D0" w:rsidP="006178D0">
      <w:pPr>
        <w:spacing w:line="200" w:lineRule="exact"/>
        <w:rPr>
          <w:rFonts w:hint="eastAsia"/>
        </w:rPr>
      </w:pPr>
    </w:p>
    <w:p w:rsidR="006178D0" w:rsidRDefault="006178D0" w:rsidP="006178D0">
      <w:pPr>
        <w:spacing w:line="580" w:lineRule="exact"/>
        <w:rPr>
          <w:rFonts w:hint="eastAsia"/>
          <w:sz w:val="28"/>
        </w:rPr>
      </w:pPr>
      <w:r>
        <w:rPr>
          <w:rFonts w:hint="eastAsia"/>
          <w:sz w:val="28"/>
        </w:rPr>
        <w:t>14</w:t>
      </w:r>
    </w:p>
    <w:p w:rsidR="006178D0" w:rsidRDefault="006178D0" w:rsidP="006178D0">
      <w:pPr>
        <w:spacing w:afterLines="100"/>
        <w:jc w:val="center"/>
        <w:rPr>
          <w:rFonts w:eastAsia="黑体" w:hint="eastAsia"/>
          <w:b/>
          <w:bCs/>
          <w:sz w:val="44"/>
        </w:rPr>
      </w:pPr>
      <w:r>
        <w:rPr>
          <w:rFonts w:eastAsia="黑体" w:hint="eastAsia"/>
          <w:b/>
          <w:bCs/>
          <w:sz w:val="44"/>
        </w:rPr>
        <w:t>任课教师职责</w:t>
      </w:r>
    </w:p>
    <w:p w:rsidR="006178D0" w:rsidRDefault="006178D0" w:rsidP="006178D0">
      <w:pPr>
        <w:spacing w:line="540" w:lineRule="exact"/>
        <w:ind w:firstLineChars="229" w:firstLine="641"/>
        <w:rPr>
          <w:rFonts w:hint="eastAsia"/>
          <w:sz w:val="28"/>
        </w:rPr>
      </w:pPr>
      <w:r>
        <w:rPr>
          <w:rFonts w:hint="eastAsia"/>
          <w:sz w:val="28"/>
        </w:rPr>
        <w:lastRenderedPageBreak/>
        <w:t>一、认真贯彻执行党的教育方针，端正教育思想，爱岗敬业，教书育人，以身作则，言传身教，为人师表。</w:t>
      </w:r>
    </w:p>
    <w:p w:rsidR="006178D0" w:rsidRDefault="006178D0" w:rsidP="006178D0">
      <w:pPr>
        <w:spacing w:line="540" w:lineRule="exact"/>
        <w:ind w:firstLineChars="229" w:firstLine="641"/>
        <w:rPr>
          <w:rFonts w:hint="eastAsia"/>
          <w:sz w:val="28"/>
        </w:rPr>
      </w:pPr>
      <w:r>
        <w:rPr>
          <w:rFonts w:hint="eastAsia"/>
          <w:sz w:val="28"/>
        </w:rPr>
        <w:t>二、根据教学计划，按照教学大纲要求，认真钻研教材，深入了解学情，创造性地处理教材，写好每一份教案，提前备好三天的课，做到没有教案不进课堂。</w:t>
      </w:r>
    </w:p>
    <w:p w:rsidR="006178D0" w:rsidRDefault="006178D0" w:rsidP="006178D0">
      <w:pPr>
        <w:spacing w:line="540" w:lineRule="exact"/>
        <w:ind w:firstLineChars="229" w:firstLine="641"/>
        <w:rPr>
          <w:rFonts w:hint="eastAsia"/>
          <w:sz w:val="28"/>
        </w:rPr>
      </w:pPr>
      <w:r>
        <w:rPr>
          <w:rFonts w:hint="eastAsia"/>
          <w:sz w:val="28"/>
        </w:rPr>
        <w:t>三、认真上好每一节课，课堂教学要做到目的明确，讲解准确，突出重点，突破难点，教法得当，调动学生学习积极性，提高课堂教学效率，同时要坚持寓德于教，注意教学卫生。</w:t>
      </w:r>
    </w:p>
    <w:p w:rsidR="006178D0" w:rsidRDefault="006178D0" w:rsidP="006178D0">
      <w:pPr>
        <w:spacing w:line="540" w:lineRule="exact"/>
        <w:ind w:firstLineChars="229" w:firstLine="641"/>
        <w:rPr>
          <w:rFonts w:hint="eastAsia"/>
          <w:sz w:val="28"/>
        </w:rPr>
      </w:pPr>
      <w:r>
        <w:rPr>
          <w:rFonts w:hint="eastAsia"/>
          <w:sz w:val="28"/>
        </w:rPr>
        <w:t>四、注意减轻学生课业负担，适当布置课外作业，注意作业难度，并及时检查、批改。针对作业中的错误进行个别辅导或集体讲评。</w:t>
      </w:r>
    </w:p>
    <w:p w:rsidR="006178D0" w:rsidRDefault="006178D0" w:rsidP="006178D0">
      <w:pPr>
        <w:spacing w:line="540" w:lineRule="exact"/>
        <w:ind w:firstLineChars="229" w:firstLine="641"/>
        <w:rPr>
          <w:rFonts w:hint="eastAsia"/>
          <w:sz w:val="28"/>
        </w:rPr>
      </w:pPr>
      <w:r>
        <w:rPr>
          <w:rFonts w:hint="eastAsia"/>
          <w:sz w:val="28"/>
        </w:rPr>
        <w:t>五、面向全体学生，对每个学生负责，指导学生改进学习方法，培养良好的学习习惯，针对不同层次学生的学习状况因材施教，分类辅导，做好提优补差的工作。</w:t>
      </w:r>
    </w:p>
    <w:p w:rsidR="006178D0" w:rsidRDefault="006178D0" w:rsidP="006178D0">
      <w:pPr>
        <w:spacing w:line="540" w:lineRule="exact"/>
        <w:ind w:firstLineChars="229" w:firstLine="641"/>
        <w:rPr>
          <w:rFonts w:hint="eastAsia"/>
          <w:sz w:val="28"/>
        </w:rPr>
      </w:pPr>
      <w:r>
        <w:rPr>
          <w:rFonts w:hint="eastAsia"/>
          <w:sz w:val="28"/>
        </w:rPr>
        <w:t>六、组织好考试，出题份量和难易程度适当，力求既有利于了解学生的学习情况，又能调动学生的学习积极性。认真、严肃地记录学生的平时和半期、期终成绩。</w:t>
      </w:r>
    </w:p>
    <w:p w:rsidR="006178D0" w:rsidRDefault="006178D0" w:rsidP="006178D0">
      <w:pPr>
        <w:spacing w:line="540" w:lineRule="exact"/>
        <w:ind w:firstLineChars="229" w:firstLine="641"/>
        <w:rPr>
          <w:rFonts w:hint="eastAsia"/>
          <w:sz w:val="28"/>
        </w:rPr>
      </w:pPr>
      <w:r>
        <w:rPr>
          <w:rFonts w:hint="eastAsia"/>
          <w:sz w:val="28"/>
        </w:rPr>
        <w:t>七、积极参加本学科教师相互听课活动，每期听课不少于</w:t>
      </w:r>
      <w:r>
        <w:rPr>
          <w:rFonts w:hint="eastAsia"/>
          <w:sz w:val="28"/>
        </w:rPr>
        <w:t>10</w:t>
      </w:r>
      <w:r>
        <w:rPr>
          <w:rFonts w:hint="eastAsia"/>
          <w:sz w:val="28"/>
        </w:rPr>
        <w:t>节。按时参加集体备课和教研活动，认真研讨，互相切磋，不断改进教学方法，提高教学质量，力求写出有一定水平的教学科研论文。</w:t>
      </w:r>
    </w:p>
    <w:p w:rsidR="006178D0" w:rsidRDefault="006178D0" w:rsidP="006178D0">
      <w:pPr>
        <w:spacing w:line="540" w:lineRule="exact"/>
        <w:ind w:firstLineChars="229" w:firstLine="641"/>
        <w:rPr>
          <w:rFonts w:hint="eastAsia"/>
          <w:sz w:val="28"/>
        </w:rPr>
      </w:pPr>
      <w:r>
        <w:rPr>
          <w:rFonts w:hint="eastAsia"/>
          <w:sz w:val="28"/>
        </w:rPr>
        <w:t>八、要严格履行《中华人民共和国教师法》中规定的教师义务和法律责任。</w:t>
      </w:r>
    </w:p>
    <w:p w:rsidR="006178D0" w:rsidRDefault="006178D0" w:rsidP="006178D0">
      <w:pPr>
        <w:jc w:val="right"/>
        <w:rPr>
          <w:rFonts w:hint="eastAsia"/>
          <w:sz w:val="28"/>
        </w:rPr>
      </w:pPr>
      <w:r>
        <w:rPr>
          <w:rFonts w:hint="eastAsia"/>
          <w:sz w:val="28"/>
        </w:rPr>
        <w:t>15</w:t>
      </w:r>
    </w:p>
    <w:p w:rsidR="006178D0" w:rsidRDefault="006178D0" w:rsidP="006178D0">
      <w:pPr>
        <w:spacing w:afterLines="100"/>
        <w:jc w:val="center"/>
        <w:rPr>
          <w:rFonts w:eastAsia="黑体" w:hint="eastAsia"/>
          <w:b/>
          <w:bCs/>
          <w:sz w:val="44"/>
        </w:rPr>
      </w:pPr>
      <w:r>
        <w:rPr>
          <w:rFonts w:eastAsia="黑体" w:hint="eastAsia"/>
          <w:b/>
          <w:bCs/>
          <w:sz w:val="44"/>
        </w:rPr>
        <w:t>教师上课守则</w:t>
      </w:r>
    </w:p>
    <w:p w:rsidR="006178D0" w:rsidRDefault="006178D0" w:rsidP="006178D0">
      <w:pPr>
        <w:ind w:firstLineChars="229" w:firstLine="641"/>
        <w:rPr>
          <w:rFonts w:hint="eastAsia"/>
          <w:sz w:val="28"/>
        </w:rPr>
      </w:pPr>
      <w:r>
        <w:rPr>
          <w:rFonts w:hint="eastAsia"/>
          <w:sz w:val="28"/>
        </w:rPr>
        <w:t>一、教师在上课应认真备好课，写好教案，准备教具或实验仪</w:t>
      </w:r>
      <w:r>
        <w:rPr>
          <w:rFonts w:hint="eastAsia"/>
          <w:sz w:val="28"/>
        </w:rPr>
        <w:lastRenderedPageBreak/>
        <w:t>器。没教案不能进课堂上课。</w:t>
      </w:r>
    </w:p>
    <w:p w:rsidR="006178D0" w:rsidRDefault="006178D0" w:rsidP="006178D0">
      <w:pPr>
        <w:ind w:firstLineChars="229" w:firstLine="641"/>
        <w:rPr>
          <w:rFonts w:hint="eastAsia"/>
          <w:sz w:val="28"/>
        </w:rPr>
      </w:pPr>
      <w:r>
        <w:rPr>
          <w:rFonts w:hint="eastAsia"/>
          <w:sz w:val="28"/>
        </w:rPr>
        <w:t>二、教师应严格按课表上课，未经教导处同意，不得随便调课，更不准随便缺课。教师上课不得迟到，不得离开教室，不提前下课，不拖堂。</w:t>
      </w:r>
    </w:p>
    <w:p w:rsidR="006178D0" w:rsidRDefault="006178D0" w:rsidP="006178D0">
      <w:pPr>
        <w:ind w:firstLineChars="229" w:firstLine="641"/>
        <w:rPr>
          <w:rFonts w:hint="eastAsia"/>
          <w:sz w:val="28"/>
        </w:rPr>
      </w:pPr>
      <w:r>
        <w:rPr>
          <w:rFonts w:hint="eastAsia"/>
          <w:sz w:val="28"/>
        </w:rPr>
        <w:t>三、教师在预备铃响时应站在教室门口，目视学生做好上课准备，上课铃响走上讲台，等学生安静、站好、敬礼后，教师方可回礼，学生坐好，即开始上课。</w:t>
      </w:r>
    </w:p>
    <w:p w:rsidR="006178D0" w:rsidRDefault="006178D0" w:rsidP="006178D0">
      <w:pPr>
        <w:ind w:firstLineChars="229" w:firstLine="641"/>
        <w:rPr>
          <w:rFonts w:hint="eastAsia"/>
          <w:sz w:val="28"/>
        </w:rPr>
      </w:pPr>
      <w:r>
        <w:rPr>
          <w:rFonts w:hint="eastAsia"/>
          <w:sz w:val="28"/>
        </w:rPr>
        <w:t>四、教师要根据教学的目的，正确地阐述教学内容，充分注意寓德育于教学之中。精心组织教学的各个环节，完成每节课的教学要求和任务，不讲与教学内容无关的话。</w:t>
      </w:r>
    </w:p>
    <w:p w:rsidR="006178D0" w:rsidRDefault="006178D0" w:rsidP="006178D0">
      <w:pPr>
        <w:pStyle w:val="a6"/>
        <w:rPr>
          <w:rFonts w:hint="eastAsia"/>
        </w:rPr>
      </w:pPr>
      <w:r>
        <w:rPr>
          <w:rFonts w:hint="eastAsia"/>
        </w:rPr>
        <w:t>五、教师要根据学科、教学内容及学生的特点选择教学方法，启迪学生思维，培养学生的能力。教师授课时注意讲练结合，精讲精练，充分调动学生的积极性、主动性。</w:t>
      </w:r>
    </w:p>
    <w:p w:rsidR="006178D0" w:rsidRDefault="006178D0" w:rsidP="006178D0">
      <w:pPr>
        <w:ind w:firstLineChars="229" w:firstLine="641"/>
        <w:rPr>
          <w:rFonts w:hint="eastAsia"/>
          <w:sz w:val="28"/>
        </w:rPr>
      </w:pPr>
      <w:r>
        <w:rPr>
          <w:rFonts w:hint="eastAsia"/>
          <w:sz w:val="28"/>
        </w:rPr>
        <w:t>六、教师上课要讲普通话，语言要精炼、准确、生动、富有启发性和吸引力。声音要响亮，要使教室每个位置的学生都能听清。</w:t>
      </w:r>
    </w:p>
    <w:p w:rsidR="006178D0" w:rsidRDefault="006178D0" w:rsidP="006178D0">
      <w:pPr>
        <w:ind w:firstLineChars="229" w:firstLine="641"/>
        <w:rPr>
          <w:rFonts w:hint="eastAsia"/>
          <w:sz w:val="28"/>
        </w:rPr>
      </w:pPr>
      <w:r>
        <w:rPr>
          <w:rFonts w:hint="eastAsia"/>
          <w:sz w:val="28"/>
        </w:rPr>
        <w:t>七、教师上课板书要清楚，布局结构合理，能体现讲课重点。字迹工整，大小适当，用规范简化字，不写错别字。</w:t>
      </w:r>
    </w:p>
    <w:p w:rsidR="006178D0" w:rsidRDefault="006178D0" w:rsidP="006178D0">
      <w:pPr>
        <w:rPr>
          <w:rFonts w:hint="eastAsia"/>
          <w:sz w:val="28"/>
        </w:rPr>
      </w:pPr>
      <w:r>
        <w:rPr>
          <w:rFonts w:hint="eastAsia"/>
          <w:sz w:val="28"/>
        </w:rPr>
        <w:t>16</w:t>
      </w:r>
    </w:p>
    <w:p w:rsidR="006178D0" w:rsidRDefault="006178D0" w:rsidP="006178D0">
      <w:pPr>
        <w:ind w:firstLineChars="229" w:firstLine="641"/>
        <w:rPr>
          <w:rFonts w:hint="eastAsia"/>
          <w:sz w:val="28"/>
        </w:rPr>
      </w:pPr>
      <w:r>
        <w:rPr>
          <w:rFonts w:hint="eastAsia"/>
          <w:sz w:val="28"/>
        </w:rPr>
        <w:t>八、学生上课举手发言，回答问题，不管正确与否，教师应积极鼓励，肯定其正确，指出其错误，有意识地保护学生的积极性。</w:t>
      </w:r>
    </w:p>
    <w:p w:rsidR="006178D0" w:rsidRDefault="006178D0" w:rsidP="006178D0">
      <w:pPr>
        <w:ind w:firstLineChars="229" w:firstLine="641"/>
        <w:rPr>
          <w:rFonts w:hint="eastAsia"/>
          <w:sz w:val="28"/>
        </w:rPr>
      </w:pPr>
      <w:r>
        <w:rPr>
          <w:rFonts w:hint="eastAsia"/>
          <w:sz w:val="28"/>
        </w:rPr>
        <w:t>九、教师是学生的师表，要注意语言、行为的文明，上课教态要亲切、自然、大方、文雅。衣着大方，不化浓妆，不准在教室里抽</w:t>
      </w:r>
      <w:r>
        <w:rPr>
          <w:rFonts w:hint="eastAsia"/>
          <w:sz w:val="28"/>
        </w:rPr>
        <w:lastRenderedPageBreak/>
        <w:t>烟。体育教师必须穿运动衣、运动鞋上课。</w:t>
      </w:r>
    </w:p>
    <w:p w:rsidR="006178D0" w:rsidRDefault="006178D0" w:rsidP="006178D0">
      <w:pPr>
        <w:ind w:firstLineChars="229" w:firstLine="641"/>
        <w:rPr>
          <w:rFonts w:hint="eastAsia"/>
          <w:sz w:val="28"/>
        </w:rPr>
      </w:pPr>
      <w:r>
        <w:rPr>
          <w:rFonts w:hint="eastAsia"/>
          <w:sz w:val="28"/>
        </w:rPr>
        <w:t>十、教师应严格要求学生遵守课堂规则，课堂内发生问题，应由任课教师为主负责在课后及时处理。</w:t>
      </w:r>
    </w:p>
    <w:p w:rsidR="006178D0" w:rsidRDefault="006178D0" w:rsidP="006178D0">
      <w:pPr>
        <w:ind w:firstLineChars="229" w:firstLine="641"/>
        <w:rPr>
          <w:rFonts w:hint="eastAsia"/>
          <w:sz w:val="28"/>
        </w:rPr>
      </w:pPr>
      <w:r>
        <w:rPr>
          <w:rFonts w:hint="eastAsia"/>
          <w:sz w:val="28"/>
        </w:rPr>
        <w:t>十一、上课教师不得把学生赶出教室，凡因特殊情况需停学生一节课的，必须经教导处同意；凡停学生一节课以上的，必须经校长批准。</w:t>
      </w:r>
    </w:p>
    <w:p w:rsidR="006178D0" w:rsidRDefault="006178D0" w:rsidP="006178D0">
      <w:pPr>
        <w:ind w:firstLineChars="229" w:firstLine="641"/>
        <w:rPr>
          <w:rFonts w:hint="eastAsia"/>
          <w:sz w:val="28"/>
        </w:rPr>
      </w:pPr>
      <w:r>
        <w:rPr>
          <w:rFonts w:hint="eastAsia"/>
          <w:sz w:val="28"/>
        </w:rPr>
        <w:t>十二、教师要尊重学生的人格，对违反纪律的学生，要耐心说服教育，不动手，不挖苦，绝对不体罚和变相体罚。</w:t>
      </w:r>
    </w:p>
    <w:p w:rsidR="006178D0" w:rsidRDefault="006178D0" w:rsidP="006178D0">
      <w:pPr>
        <w:ind w:firstLineChars="229" w:firstLine="641"/>
        <w:rPr>
          <w:rFonts w:hint="eastAsia"/>
          <w:sz w:val="28"/>
        </w:rPr>
      </w:pPr>
      <w:r>
        <w:rPr>
          <w:rFonts w:hint="eastAsia"/>
          <w:sz w:val="28"/>
        </w:rPr>
        <w:t>十三、重视教学卫生，注意纠正学生坐、写姿势，随堂教师要负责督促学生认真做好眼保健操。</w:t>
      </w:r>
    </w:p>
    <w:p w:rsidR="006178D0" w:rsidRDefault="006178D0" w:rsidP="006178D0">
      <w:pPr>
        <w:rPr>
          <w:rFonts w:hint="eastAsia"/>
          <w:sz w:val="28"/>
        </w:rPr>
      </w:pPr>
      <w:r>
        <w:rPr>
          <w:rFonts w:hint="eastAsia"/>
          <w:sz w:val="28"/>
        </w:rPr>
        <w:t xml:space="preserve"> </w:t>
      </w:r>
    </w:p>
    <w:p w:rsidR="006178D0" w:rsidRDefault="006178D0" w:rsidP="006178D0">
      <w:pPr>
        <w:rPr>
          <w:rFonts w:hint="eastAsia"/>
        </w:rPr>
      </w:pPr>
    </w:p>
    <w:p w:rsidR="006178D0" w:rsidRDefault="006178D0" w:rsidP="006178D0">
      <w:pPr>
        <w:rPr>
          <w:rFonts w:hint="eastAsia"/>
        </w:rPr>
      </w:pPr>
    </w:p>
    <w:p w:rsidR="006178D0" w:rsidRDefault="006178D0" w:rsidP="006178D0">
      <w:pPr>
        <w:rPr>
          <w:rFonts w:hint="eastAsia"/>
        </w:rPr>
      </w:pPr>
    </w:p>
    <w:p w:rsidR="006178D0" w:rsidRDefault="006178D0" w:rsidP="006178D0">
      <w:pPr>
        <w:rPr>
          <w:rFonts w:hint="eastAsia"/>
          <w:sz w:val="24"/>
        </w:rPr>
      </w:pPr>
    </w:p>
    <w:p w:rsidR="006178D0" w:rsidRDefault="006178D0" w:rsidP="006178D0">
      <w:pPr>
        <w:rPr>
          <w:rFonts w:hint="eastAsia"/>
        </w:rPr>
      </w:pPr>
    </w:p>
    <w:p w:rsidR="006178D0" w:rsidRDefault="006178D0" w:rsidP="006178D0">
      <w:pPr>
        <w:rPr>
          <w:rFonts w:hint="eastAsia"/>
        </w:rPr>
      </w:pPr>
    </w:p>
    <w:p w:rsidR="006178D0" w:rsidRDefault="006178D0" w:rsidP="006178D0">
      <w:pPr>
        <w:rPr>
          <w:rFonts w:hint="eastAsia"/>
        </w:rPr>
      </w:pPr>
    </w:p>
    <w:p w:rsidR="006178D0" w:rsidRDefault="006178D0" w:rsidP="006178D0">
      <w:pPr>
        <w:rPr>
          <w:rFonts w:hint="eastAsia"/>
          <w:sz w:val="28"/>
        </w:rPr>
      </w:pPr>
    </w:p>
    <w:p w:rsidR="006178D0" w:rsidRDefault="006178D0" w:rsidP="006178D0">
      <w:pPr>
        <w:jc w:val="right"/>
        <w:rPr>
          <w:rFonts w:hint="eastAsia"/>
          <w:sz w:val="28"/>
        </w:rPr>
      </w:pPr>
      <w:r>
        <w:rPr>
          <w:rFonts w:hint="eastAsia"/>
          <w:sz w:val="28"/>
        </w:rPr>
        <w:t>17</w:t>
      </w:r>
    </w:p>
    <w:p w:rsidR="006178D0" w:rsidRDefault="006178D0" w:rsidP="006178D0">
      <w:pPr>
        <w:spacing w:afterLines="100"/>
        <w:jc w:val="center"/>
        <w:rPr>
          <w:rFonts w:hint="eastAsia"/>
          <w:sz w:val="28"/>
        </w:rPr>
      </w:pPr>
      <w:r>
        <w:rPr>
          <w:rFonts w:eastAsia="黑体" w:hint="eastAsia"/>
          <w:b/>
          <w:bCs/>
          <w:sz w:val="44"/>
        </w:rPr>
        <w:t>文印员职责</w:t>
      </w:r>
    </w:p>
    <w:p w:rsidR="006178D0" w:rsidRDefault="006178D0" w:rsidP="006178D0">
      <w:pPr>
        <w:rPr>
          <w:rFonts w:hint="eastAsia"/>
          <w:sz w:val="28"/>
        </w:rPr>
      </w:pPr>
      <w:r>
        <w:rPr>
          <w:rFonts w:hint="eastAsia"/>
          <w:sz w:val="28"/>
        </w:rPr>
        <w:t xml:space="preserve">    </w:t>
      </w:r>
      <w:r>
        <w:rPr>
          <w:rFonts w:hint="eastAsia"/>
          <w:sz w:val="28"/>
        </w:rPr>
        <w:t>一、努力为教学第一线服务，态度热情，积极主动；努力钻研业务，不断提高工作质量。</w:t>
      </w:r>
    </w:p>
    <w:p w:rsidR="006178D0" w:rsidRDefault="006178D0" w:rsidP="006178D0">
      <w:pPr>
        <w:rPr>
          <w:rFonts w:hint="eastAsia"/>
          <w:sz w:val="28"/>
        </w:rPr>
      </w:pPr>
      <w:r>
        <w:rPr>
          <w:rFonts w:hint="eastAsia"/>
          <w:sz w:val="28"/>
        </w:rPr>
        <w:t xml:space="preserve">    </w:t>
      </w:r>
      <w:r>
        <w:rPr>
          <w:rFonts w:hint="eastAsia"/>
          <w:sz w:val="28"/>
        </w:rPr>
        <w:t>二、保证油印质量，主动征徇教师的意见和要求。油印数量应依据额定人数，做到勤俭节约，减少浪费，努力为学校和学生减少开支。</w:t>
      </w:r>
    </w:p>
    <w:p w:rsidR="006178D0" w:rsidRDefault="006178D0" w:rsidP="006178D0">
      <w:pPr>
        <w:rPr>
          <w:rFonts w:hint="eastAsia"/>
          <w:sz w:val="28"/>
        </w:rPr>
      </w:pPr>
      <w:r>
        <w:rPr>
          <w:rFonts w:hint="eastAsia"/>
          <w:sz w:val="28"/>
        </w:rPr>
        <w:lastRenderedPageBreak/>
        <w:t xml:space="preserve">    </w:t>
      </w:r>
      <w:r>
        <w:rPr>
          <w:rFonts w:hint="eastAsia"/>
          <w:sz w:val="28"/>
        </w:rPr>
        <w:t>三、严格遵守保密制度，对保密材料要妥为保存，及时处理，不能携带出室。</w:t>
      </w:r>
    </w:p>
    <w:p w:rsidR="006178D0" w:rsidRDefault="006178D0" w:rsidP="006178D0">
      <w:pPr>
        <w:rPr>
          <w:rFonts w:hint="eastAsia"/>
          <w:sz w:val="28"/>
        </w:rPr>
      </w:pPr>
      <w:r>
        <w:rPr>
          <w:rFonts w:hint="eastAsia"/>
          <w:sz w:val="28"/>
        </w:rPr>
        <w:t xml:space="preserve">    </w:t>
      </w:r>
      <w:r>
        <w:rPr>
          <w:rFonts w:hint="eastAsia"/>
          <w:sz w:val="28"/>
        </w:rPr>
        <w:t>四、纸张、书籍、簿册等进出，一律做好登记入册工作。</w:t>
      </w:r>
    </w:p>
    <w:p w:rsidR="006178D0" w:rsidRDefault="006178D0" w:rsidP="006178D0">
      <w:pPr>
        <w:rPr>
          <w:rFonts w:hint="eastAsia"/>
          <w:sz w:val="28"/>
        </w:rPr>
      </w:pPr>
      <w:r>
        <w:rPr>
          <w:rFonts w:hint="eastAsia"/>
          <w:sz w:val="28"/>
        </w:rPr>
        <w:t xml:space="preserve">    </w:t>
      </w:r>
      <w:r>
        <w:rPr>
          <w:rFonts w:hint="eastAsia"/>
          <w:sz w:val="28"/>
        </w:rPr>
        <w:t>五、管好室内公共财产，经常做好机件的维修保养工作，注意公共卫生，保持室内整洁。</w:t>
      </w:r>
    </w:p>
    <w:p w:rsidR="006178D0" w:rsidRDefault="006178D0" w:rsidP="006178D0">
      <w:pPr>
        <w:rPr>
          <w:rFonts w:hint="eastAsia"/>
          <w:sz w:val="28"/>
        </w:rPr>
      </w:pPr>
      <w:r>
        <w:rPr>
          <w:rFonts w:hint="eastAsia"/>
          <w:sz w:val="28"/>
        </w:rPr>
        <w:t xml:space="preserve">    </w:t>
      </w:r>
      <w:r>
        <w:rPr>
          <w:rFonts w:hint="eastAsia"/>
          <w:sz w:val="28"/>
        </w:rPr>
        <w:t>六、遵守作息制度。</w:t>
      </w:r>
    </w:p>
    <w:p w:rsidR="006178D0" w:rsidRDefault="006178D0" w:rsidP="006178D0">
      <w:pPr>
        <w:ind w:firstLineChars="200" w:firstLine="560"/>
        <w:rPr>
          <w:rFonts w:hint="eastAsia"/>
          <w:sz w:val="28"/>
        </w:rPr>
      </w:pPr>
      <w:r>
        <w:rPr>
          <w:rFonts w:hint="eastAsia"/>
          <w:sz w:val="28"/>
        </w:rPr>
        <w:t>七、根据学校工作需要，服从教导处的调度安排。</w:t>
      </w:r>
    </w:p>
    <w:p w:rsidR="006178D0" w:rsidRDefault="006178D0" w:rsidP="006178D0">
      <w:pPr>
        <w:rPr>
          <w:rFonts w:hint="eastAsia"/>
          <w:sz w:val="28"/>
        </w:rPr>
      </w:pPr>
      <w:r>
        <w:rPr>
          <w:rFonts w:hint="eastAsia"/>
          <w:sz w:val="28"/>
        </w:rPr>
        <w:t xml:space="preserve"> </w:t>
      </w:r>
    </w:p>
    <w:p w:rsidR="006178D0" w:rsidRDefault="006178D0" w:rsidP="006178D0">
      <w:pPr>
        <w:rPr>
          <w:rFonts w:hint="eastAsia"/>
          <w:sz w:val="28"/>
        </w:rPr>
      </w:pPr>
    </w:p>
    <w:p w:rsidR="006178D0" w:rsidRDefault="006178D0" w:rsidP="006178D0">
      <w:pPr>
        <w:rPr>
          <w:rFonts w:hint="eastAsia"/>
          <w:sz w:val="24"/>
        </w:rPr>
      </w:pPr>
    </w:p>
    <w:p w:rsidR="006178D0" w:rsidRDefault="006178D0" w:rsidP="006178D0">
      <w:pPr>
        <w:rPr>
          <w:rFonts w:hint="eastAsia"/>
          <w:sz w:val="24"/>
        </w:rPr>
      </w:pPr>
    </w:p>
    <w:p w:rsidR="006178D0" w:rsidRDefault="006178D0" w:rsidP="006178D0">
      <w:pPr>
        <w:rPr>
          <w:rFonts w:hint="eastAsia"/>
          <w:sz w:val="24"/>
        </w:rPr>
      </w:pPr>
    </w:p>
    <w:p w:rsidR="006178D0" w:rsidRDefault="006178D0" w:rsidP="006178D0">
      <w:pPr>
        <w:rPr>
          <w:rFonts w:hint="eastAsia"/>
          <w:sz w:val="24"/>
        </w:rPr>
      </w:pPr>
    </w:p>
    <w:p w:rsidR="006178D0" w:rsidRDefault="006178D0" w:rsidP="006178D0">
      <w:pPr>
        <w:rPr>
          <w:rFonts w:hint="eastAsia"/>
          <w:sz w:val="24"/>
        </w:rPr>
      </w:pPr>
    </w:p>
    <w:p w:rsidR="006178D0" w:rsidRDefault="006178D0" w:rsidP="006178D0">
      <w:pPr>
        <w:rPr>
          <w:rFonts w:hint="eastAsia"/>
          <w:sz w:val="24"/>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t>18</w:t>
      </w:r>
    </w:p>
    <w:p w:rsidR="006178D0" w:rsidRDefault="006178D0" w:rsidP="006178D0">
      <w:pPr>
        <w:spacing w:afterLines="100"/>
        <w:jc w:val="center"/>
        <w:rPr>
          <w:rFonts w:hint="eastAsia"/>
          <w:sz w:val="28"/>
        </w:rPr>
      </w:pPr>
      <w:r>
        <w:rPr>
          <w:rFonts w:eastAsia="黑体" w:hint="eastAsia"/>
          <w:b/>
          <w:bCs/>
          <w:sz w:val="44"/>
        </w:rPr>
        <w:t>实验员职责</w:t>
      </w:r>
    </w:p>
    <w:p w:rsidR="006178D0" w:rsidRDefault="006178D0" w:rsidP="006178D0">
      <w:pPr>
        <w:spacing w:line="580" w:lineRule="exact"/>
        <w:rPr>
          <w:rFonts w:hint="eastAsia"/>
          <w:sz w:val="28"/>
        </w:rPr>
      </w:pPr>
      <w:r>
        <w:rPr>
          <w:rFonts w:hint="eastAsia"/>
          <w:sz w:val="28"/>
        </w:rPr>
        <w:t xml:space="preserve">    </w:t>
      </w:r>
      <w:r>
        <w:rPr>
          <w:rFonts w:hint="eastAsia"/>
          <w:sz w:val="28"/>
        </w:rPr>
        <w:t>一、树立为教学服务的思想，认真学习有关教学大纲和教材，刻苦钻研业务，熟悉本学科各种教具、仪器，并能维修一般仪器。</w:t>
      </w:r>
    </w:p>
    <w:p w:rsidR="006178D0" w:rsidRDefault="006178D0" w:rsidP="006178D0">
      <w:pPr>
        <w:spacing w:line="580" w:lineRule="exact"/>
        <w:rPr>
          <w:rFonts w:hint="eastAsia"/>
          <w:sz w:val="28"/>
        </w:rPr>
      </w:pPr>
      <w:r>
        <w:rPr>
          <w:rFonts w:hint="eastAsia"/>
          <w:sz w:val="28"/>
        </w:rPr>
        <w:t xml:space="preserve">    </w:t>
      </w:r>
      <w:r>
        <w:rPr>
          <w:rFonts w:hint="eastAsia"/>
          <w:sz w:val="28"/>
        </w:rPr>
        <w:t>二、积极参加并开展有关教研组活动，每学期初主动向有关教师了解实验计划，统</w:t>
      </w:r>
      <w:r>
        <w:rPr>
          <w:rFonts w:hint="eastAsia"/>
          <w:sz w:val="28"/>
        </w:rPr>
        <w:t>-</w:t>
      </w:r>
      <w:r>
        <w:rPr>
          <w:rFonts w:hint="eastAsia"/>
          <w:sz w:val="28"/>
        </w:rPr>
        <w:t>安排；有明确的学期工作计划；及早准备，帮助教师做好实验。并能积极协助课外科技小组的活动。</w:t>
      </w:r>
    </w:p>
    <w:p w:rsidR="006178D0" w:rsidRDefault="006178D0" w:rsidP="006178D0">
      <w:pPr>
        <w:spacing w:line="580" w:lineRule="exact"/>
        <w:rPr>
          <w:rFonts w:hint="eastAsia"/>
          <w:sz w:val="28"/>
        </w:rPr>
      </w:pPr>
      <w:r>
        <w:rPr>
          <w:rFonts w:hint="eastAsia"/>
          <w:sz w:val="28"/>
        </w:rPr>
        <w:t xml:space="preserve">    </w:t>
      </w:r>
      <w:r>
        <w:rPr>
          <w:rFonts w:hint="eastAsia"/>
          <w:sz w:val="28"/>
        </w:rPr>
        <w:t>三、经常向师生进行爱护仪器设备、安全用电、遵守管理制度的</w:t>
      </w:r>
      <w:r>
        <w:rPr>
          <w:rFonts w:hint="eastAsia"/>
          <w:sz w:val="28"/>
        </w:rPr>
        <w:lastRenderedPageBreak/>
        <w:t>教育，对一切违反操作规程的损坏仪器设备，随意浪费实验药品等不良现象的师生提出批评，重者即向教导处提出处罚意见由教导处实施处罚。</w:t>
      </w:r>
    </w:p>
    <w:p w:rsidR="006178D0" w:rsidRDefault="006178D0" w:rsidP="006178D0">
      <w:pPr>
        <w:spacing w:line="580" w:lineRule="exact"/>
        <w:rPr>
          <w:rFonts w:hint="eastAsia"/>
          <w:sz w:val="28"/>
        </w:rPr>
      </w:pPr>
      <w:r>
        <w:rPr>
          <w:rFonts w:hint="eastAsia"/>
          <w:sz w:val="28"/>
        </w:rPr>
        <w:t xml:space="preserve">    1</w:t>
      </w:r>
      <w:r>
        <w:rPr>
          <w:rFonts w:hint="eastAsia"/>
          <w:sz w:val="28"/>
        </w:rPr>
        <w:t>、学生在实验时，不听教师指导，盲目乱搞，或在规定实验、演示实验时间之外，不遵守规则，任意乱动，以致损坏仪器设备的，应责令学生检讨或进行必要赔偿。</w:t>
      </w:r>
    </w:p>
    <w:p w:rsidR="006178D0" w:rsidRDefault="006178D0" w:rsidP="006178D0">
      <w:pPr>
        <w:spacing w:line="580" w:lineRule="exact"/>
        <w:rPr>
          <w:rFonts w:hint="eastAsia"/>
          <w:sz w:val="28"/>
        </w:rPr>
      </w:pPr>
      <w:r>
        <w:rPr>
          <w:rFonts w:hint="eastAsia"/>
          <w:sz w:val="28"/>
        </w:rPr>
        <w:t xml:space="preserve">    2</w:t>
      </w:r>
      <w:r>
        <w:rPr>
          <w:rFonts w:hint="eastAsia"/>
          <w:sz w:val="28"/>
        </w:rPr>
        <w:t>、教师在准备、示教或指导学生实验时，因工作疏忽或技术错误，以致损坏仪器设备的要进行必要的批评，并向有关领导反映，登记备案。</w:t>
      </w:r>
    </w:p>
    <w:p w:rsidR="006178D0" w:rsidRDefault="006178D0" w:rsidP="006178D0">
      <w:pPr>
        <w:spacing w:line="580" w:lineRule="exact"/>
        <w:rPr>
          <w:rFonts w:hint="eastAsia"/>
          <w:sz w:val="28"/>
        </w:rPr>
      </w:pPr>
      <w:r>
        <w:rPr>
          <w:rFonts w:hint="eastAsia"/>
          <w:sz w:val="28"/>
        </w:rPr>
        <w:t xml:space="preserve">    </w:t>
      </w:r>
      <w:r>
        <w:rPr>
          <w:rFonts w:hint="eastAsia"/>
          <w:sz w:val="28"/>
        </w:rPr>
        <w:t>四、认真做好仪器的添置、验收、登记、领发、回收、清点、保管、维修保养和安全等工作。</w:t>
      </w:r>
    </w:p>
    <w:p w:rsidR="006178D0" w:rsidRDefault="006178D0" w:rsidP="006178D0">
      <w:pPr>
        <w:spacing w:line="580" w:lineRule="exact"/>
        <w:rPr>
          <w:rFonts w:hint="eastAsia"/>
          <w:sz w:val="28"/>
        </w:rPr>
      </w:pPr>
      <w:r>
        <w:rPr>
          <w:rFonts w:hint="eastAsia"/>
          <w:sz w:val="28"/>
        </w:rPr>
        <w:t xml:space="preserve">    1</w:t>
      </w:r>
      <w:r>
        <w:rPr>
          <w:rFonts w:hint="eastAsia"/>
          <w:sz w:val="28"/>
        </w:rPr>
        <w:t>、把握信息，及时向有关教师介绍新仪器，共同研究购置方案和使用方法。</w:t>
      </w:r>
    </w:p>
    <w:p w:rsidR="006178D0" w:rsidRDefault="006178D0" w:rsidP="006178D0">
      <w:pPr>
        <w:spacing w:line="580" w:lineRule="exact"/>
        <w:jc w:val="right"/>
        <w:rPr>
          <w:rFonts w:hint="eastAsia"/>
          <w:sz w:val="28"/>
        </w:rPr>
      </w:pPr>
      <w:r>
        <w:rPr>
          <w:rFonts w:hint="eastAsia"/>
          <w:sz w:val="28"/>
        </w:rPr>
        <w:t>19</w:t>
      </w:r>
    </w:p>
    <w:p w:rsidR="006178D0" w:rsidRDefault="006178D0" w:rsidP="006178D0">
      <w:pPr>
        <w:spacing w:line="580" w:lineRule="exact"/>
        <w:rPr>
          <w:rFonts w:hint="eastAsia"/>
          <w:sz w:val="28"/>
        </w:rPr>
      </w:pPr>
      <w:r>
        <w:rPr>
          <w:rFonts w:hint="eastAsia"/>
          <w:sz w:val="28"/>
        </w:rPr>
        <w:t xml:space="preserve">    2</w:t>
      </w:r>
      <w:r>
        <w:rPr>
          <w:rFonts w:hint="eastAsia"/>
          <w:sz w:val="28"/>
        </w:rPr>
        <w:t>、应及时编造仪器等明细帐，分类别编号，登记造册，帐物相对，便于查找。</w:t>
      </w:r>
    </w:p>
    <w:p w:rsidR="006178D0" w:rsidRDefault="006178D0" w:rsidP="006178D0">
      <w:pPr>
        <w:spacing w:line="580" w:lineRule="exact"/>
        <w:rPr>
          <w:rFonts w:hint="eastAsia"/>
          <w:sz w:val="28"/>
        </w:rPr>
      </w:pPr>
      <w:r>
        <w:rPr>
          <w:rFonts w:hint="eastAsia"/>
          <w:sz w:val="28"/>
        </w:rPr>
        <w:t xml:space="preserve">    3</w:t>
      </w:r>
      <w:r>
        <w:rPr>
          <w:rFonts w:hint="eastAsia"/>
          <w:sz w:val="28"/>
        </w:rPr>
        <w:t>、定期</w:t>
      </w:r>
      <w:r>
        <w:rPr>
          <w:rFonts w:hint="eastAsia"/>
          <w:sz w:val="28"/>
        </w:rPr>
        <w:t>(</w:t>
      </w:r>
      <w:r>
        <w:rPr>
          <w:rFonts w:hint="eastAsia"/>
          <w:sz w:val="28"/>
        </w:rPr>
        <w:t>一般每学期安排一次</w:t>
      </w:r>
      <w:r>
        <w:rPr>
          <w:rFonts w:hint="eastAsia"/>
          <w:sz w:val="28"/>
        </w:rPr>
        <w:t>)</w:t>
      </w:r>
      <w:r>
        <w:rPr>
          <w:rFonts w:hint="eastAsia"/>
          <w:sz w:val="28"/>
        </w:rPr>
        <w:t>对教学仪器、设备进行认真清点、遗失、损坏要有登记，分清责任，便于处理。</w:t>
      </w:r>
    </w:p>
    <w:p w:rsidR="006178D0" w:rsidRDefault="006178D0" w:rsidP="006178D0">
      <w:pPr>
        <w:spacing w:line="580" w:lineRule="exact"/>
        <w:rPr>
          <w:rFonts w:hint="eastAsia"/>
          <w:sz w:val="28"/>
        </w:rPr>
      </w:pPr>
      <w:r>
        <w:rPr>
          <w:rFonts w:hint="eastAsia"/>
          <w:sz w:val="28"/>
        </w:rPr>
        <w:t xml:space="preserve">    4</w:t>
      </w:r>
      <w:r>
        <w:rPr>
          <w:rFonts w:hint="eastAsia"/>
          <w:sz w:val="28"/>
        </w:rPr>
        <w:t>、热悉仪器性能，熟练使用仪器。并能自已动手修理</w:t>
      </w:r>
      <w:r>
        <w:rPr>
          <w:rFonts w:hint="eastAsia"/>
          <w:sz w:val="28"/>
        </w:rPr>
        <w:t>-</w:t>
      </w:r>
      <w:r>
        <w:rPr>
          <w:rFonts w:hint="eastAsia"/>
          <w:sz w:val="28"/>
        </w:rPr>
        <w:t>般仪器和制作一般教具。</w:t>
      </w:r>
    </w:p>
    <w:p w:rsidR="006178D0" w:rsidRDefault="006178D0" w:rsidP="006178D0">
      <w:pPr>
        <w:spacing w:line="580" w:lineRule="exact"/>
        <w:rPr>
          <w:rFonts w:hint="eastAsia"/>
          <w:sz w:val="28"/>
        </w:rPr>
      </w:pPr>
      <w:r>
        <w:rPr>
          <w:rFonts w:hint="eastAsia"/>
          <w:sz w:val="28"/>
        </w:rPr>
        <w:t xml:space="preserve">    5</w:t>
      </w:r>
      <w:r>
        <w:rPr>
          <w:rFonts w:hint="eastAsia"/>
          <w:sz w:val="28"/>
        </w:rPr>
        <w:t>、贵重、精密仪器、易损标本一般均不出借，特殊情况须由教导处或由教导处征得校长审批同意方可。</w:t>
      </w:r>
      <w:r>
        <w:rPr>
          <w:rFonts w:hint="eastAsia"/>
          <w:sz w:val="28"/>
        </w:rPr>
        <w:t>-</w:t>
      </w:r>
      <w:r>
        <w:rPr>
          <w:rFonts w:hint="eastAsia"/>
          <w:sz w:val="28"/>
        </w:rPr>
        <w:t>般仪器设备出借均须经教研组长同意，并登记在册，督促借者及时归还。</w:t>
      </w:r>
    </w:p>
    <w:p w:rsidR="006178D0" w:rsidRDefault="006178D0" w:rsidP="006178D0">
      <w:pPr>
        <w:spacing w:line="580" w:lineRule="exact"/>
        <w:rPr>
          <w:rFonts w:hint="eastAsia"/>
          <w:sz w:val="28"/>
        </w:rPr>
      </w:pPr>
      <w:r>
        <w:rPr>
          <w:rFonts w:hint="eastAsia"/>
          <w:sz w:val="28"/>
        </w:rPr>
        <w:t xml:space="preserve">    6</w:t>
      </w:r>
      <w:r>
        <w:rPr>
          <w:rFonts w:hint="eastAsia"/>
          <w:sz w:val="28"/>
        </w:rPr>
        <w:t>、保证仪器准确、灵敏，保证药品、标本的常态和质量，以便</w:t>
      </w:r>
      <w:r>
        <w:rPr>
          <w:rFonts w:hint="eastAsia"/>
          <w:sz w:val="28"/>
        </w:rPr>
        <w:lastRenderedPageBreak/>
        <w:t>更好地协助教师演示、学生实验，并保证实验的准确性和成功。</w:t>
      </w:r>
    </w:p>
    <w:p w:rsidR="006178D0" w:rsidRDefault="006178D0" w:rsidP="006178D0">
      <w:pPr>
        <w:spacing w:line="580" w:lineRule="exact"/>
        <w:rPr>
          <w:rFonts w:hint="eastAsia"/>
          <w:sz w:val="28"/>
        </w:rPr>
      </w:pPr>
      <w:r>
        <w:rPr>
          <w:rFonts w:hint="eastAsia"/>
          <w:sz w:val="28"/>
        </w:rPr>
        <w:t xml:space="preserve">    7</w:t>
      </w:r>
      <w:r>
        <w:rPr>
          <w:rFonts w:hint="eastAsia"/>
          <w:sz w:val="28"/>
        </w:rPr>
        <w:t>、实验室和仪器设备使用后要及时清理，按要求放置好仪器、标本、药品等，基本做好清洁卫生工作。</w:t>
      </w:r>
    </w:p>
    <w:p w:rsidR="006178D0" w:rsidRDefault="006178D0" w:rsidP="006178D0">
      <w:pPr>
        <w:spacing w:line="580" w:lineRule="exact"/>
        <w:rPr>
          <w:rFonts w:hint="eastAsia"/>
          <w:sz w:val="28"/>
        </w:rPr>
      </w:pPr>
      <w:r>
        <w:rPr>
          <w:rFonts w:hint="eastAsia"/>
          <w:sz w:val="28"/>
        </w:rPr>
        <w:t xml:space="preserve">    8</w:t>
      </w:r>
      <w:r>
        <w:rPr>
          <w:rFonts w:hint="eastAsia"/>
          <w:sz w:val="28"/>
        </w:rPr>
        <w:t>、每次实验均应登记，做到有案可查，每学期统计出仪器没备、药品、标本、实验室的使用数及使用率。</w:t>
      </w:r>
    </w:p>
    <w:p w:rsidR="006178D0" w:rsidRDefault="006178D0" w:rsidP="006178D0">
      <w:pPr>
        <w:spacing w:line="580" w:lineRule="exact"/>
        <w:rPr>
          <w:rFonts w:hint="eastAsia"/>
          <w:sz w:val="28"/>
        </w:rPr>
      </w:pPr>
      <w:r>
        <w:rPr>
          <w:rFonts w:hint="eastAsia"/>
          <w:sz w:val="28"/>
        </w:rPr>
        <w:t xml:space="preserve">    9</w:t>
      </w:r>
      <w:r>
        <w:rPr>
          <w:rFonts w:hint="eastAsia"/>
          <w:sz w:val="28"/>
        </w:rPr>
        <w:t>、对贵重仪器设备、有毒或其它危险药品，应重点保护，做好安全三防</w:t>
      </w:r>
      <w:r>
        <w:rPr>
          <w:rFonts w:hint="eastAsia"/>
          <w:sz w:val="28"/>
        </w:rPr>
        <w:t>(</w:t>
      </w:r>
      <w:r>
        <w:rPr>
          <w:rFonts w:hint="eastAsia"/>
          <w:sz w:val="28"/>
        </w:rPr>
        <w:t>防火、防盗、防污染</w:t>
      </w:r>
      <w:r>
        <w:rPr>
          <w:rFonts w:hint="eastAsia"/>
          <w:sz w:val="28"/>
        </w:rPr>
        <w:t>)</w:t>
      </w:r>
      <w:r>
        <w:rPr>
          <w:rFonts w:hint="eastAsia"/>
          <w:sz w:val="28"/>
        </w:rPr>
        <w:t>工作，做到防火</w:t>
      </w:r>
      <w:r>
        <w:rPr>
          <w:rFonts w:hint="eastAsia"/>
          <w:sz w:val="28"/>
        </w:rPr>
        <w:t>"</w:t>
      </w:r>
      <w:r>
        <w:rPr>
          <w:rFonts w:hint="eastAsia"/>
          <w:sz w:val="28"/>
        </w:rPr>
        <w:t>三懂三会</w:t>
      </w:r>
      <w:r>
        <w:rPr>
          <w:rFonts w:hint="eastAsia"/>
          <w:sz w:val="28"/>
        </w:rPr>
        <w:t>"</w:t>
      </w:r>
      <w:r>
        <w:rPr>
          <w:rFonts w:hint="eastAsia"/>
          <w:sz w:val="28"/>
        </w:rPr>
        <w:t>；若发现事故隐患，应及时消除，并向领导汇报。</w:t>
      </w:r>
    </w:p>
    <w:p w:rsidR="006178D0" w:rsidRDefault="006178D0" w:rsidP="006178D0">
      <w:pPr>
        <w:spacing w:line="580" w:lineRule="exact"/>
        <w:rPr>
          <w:rFonts w:hint="eastAsia"/>
          <w:sz w:val="28"/>
        </w:rPr>
      </w:pPr>
      <w:r>
        <w:rPr>
          <w:rFonts w:hint="eastAsia"/>
          <w:sz w:val="28"/>
        </w:rPr>
        <w:t xml:space="preserve">    </w:t>
      </w:r>
      <w:r>
        <w:rPr>
          <w:rFonts w:hint="eastAsia"/>
          <w:sz w:val="28"/>
        </w:rPr>
        <w:t>五、每学期结束，向教研组和教导处汇报仪器管理、使用情况和存在问题。总结经验，提出改进意见。</w:t>
      </w:r>
    </w:p>
    <w:p w:rsidR="006178D0" w:rsidRDefault="006178D0" w:rsidP="006178D0">
      <w:pPr>
        <w:rPr>
          <w:rFonts w:hint="eastAsia"/>
          <w:sz w:val="28"/>
        </w:rPr>
      </w:pPr>
    </w:p>
    <w:p w:rsidR="006178D0" w:rsidRDefault="006178D0" w:rsidP="006178D0">
      <w:pPr>
        <w:rPr>
          <w:rFonts w:hint="eastAsia"/>
          <w:sz w:val="28"/>
        </w:rPr>
      </w:pPr>
      <w:r>
        <w:rPr>
          <w:rFonts w:hint="eastAsia"/>
          <w:sz w:val="28"/>
        </w:rPr>
        <w:t>20</w:t>
      </w:r>
    </w:p>
    <w:p w:rsidR="006178D0" w:rsidRDefault="006178D0" w:rsidP="006178D0">
      <w:pPr>
        <w:spacing w:afterLines="100"/>
        <w:jc w:val="center"/>
        <w:rPr>
          <w:rFonts w:hint="eastAsia"/>
          <w:sz w:val="28"/>
        </w:rPr>
      </w:pPr>
      <w:r>
        <w:rPr>
          <w:rFonts w:eastAsia="黑体" w:hint="eastAsia"/>
          <w:b/>
          <w:bCs/>
          <w:sz w:val="44"/>
        </w:rPr>
        <w:t>图书管理员职责</w:t>
      </w:r>
    </w:p>
    <w:p w:rsidR="006178D0" w:rsidRDefault="006178D0" w:rsidP="006178D0">
      <w:pPr>
        <w:ind w:firstLineChars="229" w:firstLine="641"/>
        <w:rPr>
          <w:rFonts w:hint="eastAsia"/>
          <w:sz w:val="28"/>
        </w:rPr>
      </w:pPr>
      <w:r>
        <w:rPr>
          <w:rFonts w:hint="eastAsia"/>
          <w:sz w:val="28"/>
        </w:rPr>
        <w:t>一、图书管理员必须树立为教学服务、为师生服务的思想，努力做好图书管理工作。</w:t>
      </w:r>
    </w:p>
    <w:p w:rsidR="006178D0" w:rsidRDefault="006178D0" w:rsidP="006178D0">
      <w:pPr>
        <w:ind w:firstLineChars="229" w:firstLine="641"/>
        <w:rPr>
          <w:rFonts w:hint="eastAsia"/>
          <w:sz w:val="28"/>
        </w:rPr>
      </w:pPr>
      <w:r>
        <w:rPr>
          <w:rFonts w:hint="eastAsia"/>
          <w:sz w:val="28"/>
        </w:rPr>
        <w:t>二、根据教育和教学工作的需要，有计划有重点地做好图书订购工作。</w:t>
      </w:r>
    </w:p>
    <w:p w:rsidR="006178D0" w:rsidRDefault="006178D0" w:rsidP="006178D0">
      <w:pPr>
        <w:ind w:firstLineChars="229" w:firstLine="641"/>
        <w:rPr>
          <w:rFonts w:hint="eastAsia"/>
          <w:sz w:val="28"/>
        </w:rPr>
      </w:pPr>
      <w:r>
        <w:rPr>
          <w:rFonts w:hint="eastAsia"/>
          <w:sz w:val="28"/>
        </w:rPr>
        <w:t>三、按照图书编目的要求，及时搞好新书编目，并及时推荐给师生借读。</w:t>
      </w:r>
    </w:p>
    <w:p w:rsidR="006178D0" w:rsidRDefault="006178D0" w:rsidP="006178D0">
      <w:pPr>
        <w:ind w:firstLineChars="229" w:firstLine="641"/>
        <w:rPr>
          <w:rFonts w:hint="eastAsia"/>
          <w:sz w:val="28"/>
        </w:rPr>
      </w:pPr>
      <w:r>
        <w:rPr>
          <w:rFonts w:hint="eastAsia"/>
          <w:sz w:val="28"/>
        </w:rPr>
        <w:t>四、认真做好学生、教工阅览室和资料室的管理工作，保证准时正常开放。</w:t>
      </w:r>
    </w:p>
    <w:p w:rsidR="006178D0" w:rsidRDefault="006178D0" w:rsidP="006178D0">
      <w:pPr>
        <w:ind w:firstLineChars="229" w:firstLine="641"/>
        <w:rPr>
          <w:sz w:val="28"/>
        </w:rPr>
      </w:pPr>
      <w:r>
        <w:rPr>
          <w:rFonts w:hint="eastAsia"/>
          <w:sz w:val="28"/>
        </w:rPr>
        <w:t>五、制定和执行学校图书管理的各项规章制度，妥善保管藏书，</w:t>
      </w:r>
      <w:r>
        <w:rPr>
          <w:rFonts w:hint="eastAsia"/>
          <w:sz w:val="28"/>
        </w:rPr>
        <w:lastRenderedPageBreak/>
        <w:t>充分发挥图书室的作用。</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jc w:val="right"/>
        <w:rPr>
          <w:rFonts w:hint="eastAsia"/>
          <w:sz w:val="28"/>
        </w:rPr>
      </w:pPr>
      <w:r>
        <w:rPr>
          <w:rFonts w:hint="eastAsia"/>
          <w:sz w:val="28"/>
        </w:rPr>
        <w:t>21</w:t>
      </w:r>
    </w:p>
    <w:p w:rsidR="006178D0" w:rsidRDefault="006178D0" w:rsidP="006178D0">
      <w:pPr>
        <w:spacing w:afterLines="100"/>
        <w:jc w:val="center"/>
        <w:rPr>
          <w:rFonts w:eastAsia="黑体" w:hint="eastAsia"/>
          <w:b/>
          <w:bCs/>
          <w:sz w:val="44"/>
        </w:rPr>
      </w:pPr>
      <w:r>
        <w:rPr>
          <w:rFonts w:eastAsia="黑体" w:hint="eastAsia"/>
          <w:b/>
          <w:bCs/>
          <w:sz w:val="44"/>
        </w:rPr>
        <w:t>微机室工作人员职责</w:t>
      </w:r>
    </w:p>
    <w:p w:rsidR="006178D0" w:rsidRDefault="006178D0" w:rsidP="006178D0">
      <w:pPr>
        <w:rPr>
          <w:rFonts w:hint="eastAsia"/>
          <w:sz w:val="28"/>
        </w:rPr>
      </w:pPr>
      <w:r>
        <w:rPr>
          <w:rFonts w:hint="eastAsia"/>
          <w:sz w:val="28"/>
        </w:rPr>
        <w:t xml:space="preserve">    </w:t>
      </w:r>
      <w:r>
        <w:rPr>
          <w:rFonts w:hint="eastAsia"/>
          <w:sz w:val="28"/>
        </w:rPr>
        <w:t>一、认真操作，加强管理</w:t>
      </w:r>
    </w:p>
    <w:p w:rsidR="006178D0" w:rsidRDefault="006178D0" w:rsidP="006178D0">
      <w:pPr>
        <w:rPr>
          <w:rFonts w:hint="eastAsia"/>
          <w:sz w:val="28"/>
        </w:rPr>
      </w:pPr>
      <w:r>
        <w:rPr>
          <w:rFonts w:hint="eastAsia"/>
          <w:sz w:val="28"/>
        </w:rPr>
        <w:t xml:space="preserve">    1</w:t>
      </w:r>
      <w:r>
        <w:rPr>
          <w:rFonts w:hint="eastAsia"/>
          <w:sz w:val="28"/>
        </w:rPr>
        <w:t>、每学期开始与结束检查微型机主机、显示器、打印机等附件，如有损坏，尽量及时修好，不耽误学生上机使用。</w:t>
      </w:r>
    </w:p>
    <w:p w:rsidR="006178D0" w:rsidRDefault="006178D0" w:rsidP="006178D0">
      <w:pPr>
        <w:rPr>
          <w:rFonts w:hint="eastAsia"/>
          <w:sz w:val="28"/>
        </w:rPr>
      </w:pPr>
      <w:r>
        <w:rPr>
          <w:rFonts w:hint="eastAsia"/>
          <w:sz w:val="28"/>
        </w:rPr>
        <w:t xml:space="preserve">    2</w:t>
      </w:r>
      <w:r>
        <w:rPr>
          <w:rFonts w:hint="eastAsia"/>
          <w:sz w:val="28"/>
        </w:rPr>
        <w:t>、妥善保管好磁盘，严格做好防磁、防尘及防病毒的管理，并防止因温度变化而影响磁盘的使用。</w:t>
      </w:r>
    </w:p>
    <w:p w:rsidR="006178D0" w:rsidRDefault="006178D0" w:rsidP="006178D0">
      <w:pPr>
        <w:rPr>
          <w:rFonts w:hint="eastAsia"/>
          <w:sz w:val="28"/>
        </w:rPr>
      </w:pPr>
      <w:r>
        <w:rPr>
          <w:rFonts w:hint="eastAsia"/>
          <w:sz w:val="28"/>
        </w:rPr>
        <w:t xml:space="preserve">    3</w:t>
      </w:r>
      <w:r>
        <w:rPr>
          <w:rFonts w:hint="eastAsia"/>
          <w:sz w:val="28"/>
        </w:rPr>
        <w:t>、对购进的微机、显示器、打印机、磁盘等建立明细帐。</w:t>
      </w:r>
    </w:p>
    <w:p w:rsidR="006178D0" w:rsidRDefault="006178D0" w:rsidP="006178D0">
      <w:pPr>
        <w:rPr>
          <w:rFonts w:hint="eastAsia"/>
          <w:sz w:val="28"/>
        </w:rPr>
      </w:pPr>
      <w:r>
        <w:rPr>
          <w:rFonts w:hint="eastAsia"/>
          <w:sz w:val="28"/>
        </w:rPr>
        <w:t xml:space="preserve">    4</w:t>
      </w:r>
      <w:r>
        <w:rPr>
          <w:rFonts w:hint="eastAsia"/>
          <w:sz w:val="28"/>
        </w:rPr>
        <w:t>、做好日常软硬件的维护。</w:t>
      </w:r>
    </w:p>
    <w:p w:rsidR="006178D0" w:rsidRDefault="006178D0" w:rsidP="006178D0">
      <w:pPr>
        <w:rPr>
          <w:rFonts w:hint="eastAsia"/>
          <w:sz w:val="28"/>
        </w:rPr>
      </w:pPr>
      <w:r>
        <w:rPr>
          <w:rFonts w:hint="eastAsia"/>
          <w:sz w:val="28"/>
        </w:rPr>
        <w:t xml:space="preserve">    5</w:t>
      </w:r>
      <w:r>
        <w:rPr>
          <w:rFonts w:hint="eastAsia"/>
          <w:sz w:val="28"/>
        </w:rPr>
        <w:t>、加强机房资料、维修工具和其它机器保管，借用资料须严格登记。</w:t>
      </w:r>
    </w:p>
    <w:p w:rsidR="006178D0" w:rsidRDefault="006178D0" w:rsidP="006178D0">
      <w:pPr>
        <w:rPr>
          <w:rFonts w:hint="eastAsia"/>
          <w:sz w:val="28"/>
        </w:rPr>
      </w:pPr>
      <w:r>
        <w:rPr>
          <w:rFonts w:hint="eastAsia"/>
          <w:sz w:val="28"/>
        </w:rPr>
        <w:t xml:space="preserve">    6</w:t>
      </w:r>
      <w:r>
        <w:rPr>
          <w:rFonts w:hint="eastAsia"/>
          <w:sz w:val="28"/>
        </w:rPr>
        <w:t>、有关设备及资料等，不经领导批准，不得外借。</w:t>
      </w:r>
    </w:p>
    <w:p w:rsidR="006178D0" w:rsidRDefault="006178D0" w:rsidP="006178D0">
      <w:pPr>
        <w:rPr>
          <w:rFonts w:hint="eastAsia"/>
          <w:sz w:val="28"/>
        </w:rPr>
      </w:pPr>
      <w:r>
        <w:rPr>
          <w:rFonts w:hint="eastAsia"/>
          <w:sz w:val="28"/>
        </w:rPr>
        <w:t xml:space="preserve">    7</w:t>
      </w:r>
      <w:r>
        <w:rPr>
          <w:rFonts w:hint="eastAsia"/>
          <w:sz w:val="28"/>
        </w:rPr>
        <w:t>、外校人员不经批准，不得使用本校计算机及复制软件。</w:t>
      </w:r>
    </w:p>
    <w:p w:rsidR="006178D0" w:rsidRDefault="006178D0" w:rsidP="006178D0">
      <w:pPr>
        <w:rPr>
          <w:rFonts w:hint="eastAsia"/>
          <w:sz w:val="28"/>
        </w:rPr>
      </w:pPr>
      <w:r>
        <w:rPr>
          <w:rFonts w:hint="eastAsia"/>
          <w:sz w:val="28"/>
        </w:rPr>
        <w:lastRenderedPageBreak/>
        <w:t xml:space="preserve">    </w:t>
      </w:r>
      <w:r>
        <w:rPr>
          <w:rFonts w:hint="eastAsia"/>
          <w:sz w:val="28"/>
        </w:rPr>
        <w:t>二、资料搜集，提高水平。</w:t>
      </w:r>
    </w:p>
    <w:p w:rsidR="006178D0" w:rsidRDefault="006178D0" w:rsidP="006178D0">
      <w:pPr>
        <w:rPr>
          <w:rFonts w:hint="eastAsia"/>
          <w:sz w:val="28"/>
        </w:rPr>
      </w:pPr>
      <w:r>
        <w:rPr>
          <w:rFonts w:hint="eastAsia"/>
          <w:sz w:val="28"/>
        </w:rPr>
        <w:t xml:space="preserve">    1</w:t>
      </w:r>
      <w:r>
        <w:rPr>
          <w:rFonts w:hint="eastAsia"/>
          <w:sz w:val="28"/>
        </w:rPr>
        <w:t>、经常阅读有关报刊并加强与兄弟学校的联系，注意计算机方面的发展信息，发现有好的软件，尽力搜集，为学校节约经费。</w:t>
      </w:r>
    </w:p>
    <w:p w:rsidR="006178D0" w:rsidRDefault="006178D0" w:rsidP="006178D0">
      <w:pPr>
        <w:rPr>
          <w:rFonts w:hint="eastAsia"/>
          <w:sz w:val="28"/>
        </w:rPr>
      </w:pPr>
      <w:r>
        <w:rPr>
          <w:rFonts w:hint="eastAsia"/>
          <w:sz w:val="28"/>
        </w:rPr>
        <w:t xml:space="preserve">    3</w:t>
      </w:r>
      <w:r>
        <w:rPr>
          <w:rFonts w:hint="eastAsia"/>
          <w:sz w:val="28"/>
        </w:rPr>
        <w:t>、积极参加县市教研室组织的计算机备课活动，研究教材教法，不断提高教育教学辅导水平。</w:t>
      </w:r>
    </w:p>
    <w:p w:rsidR="006178D0" w:rsidRDefault="006178D0" w:rsidP="006178D0">
      <w:pPr>
        <w:rPr>
          <w:rFonts w:hint="eastAsia"/>
          <w:sz w:val="28"/>
        </w:rPr>
      </w:pPr>
      <w:r>
        <w:rPr>
          <w:rFonts w:hint="eastAsia"/>
          <w:sz w:val="28"/>
        </w:rPr>
        <w:t xml:space="preserve">    </w:t>
      </w:r>
      <w:r>
        <w:rPr>
          <w:rFonts w:hint="eastAsia"/>
          <w:sz w:val="28"/>
        </w:rPr>
        <w:t>三、努力做好教学管理的服务工作。</w:t>
      </w:r>
    </w:p>
    <w:p w:rsidR="006178D0" w:rsidRDefault="006178D0" w:rsidP="006178D0">
      <w:pPr>
        <w:ind w:firstLineChars="200" w:firstLine="560"/>
        <w:rPr>
          <w:rFonts w:hint="eastAsia"/>
          <w:sz w:val="28"/>
        </w:rPr>
      </w:pPr>
      <w:r>
        <w:rPr>
          <w:rFonts w:hint="eastAsia"/>
          <w:sz w:val="28"/>
        </w:rPr>
        <w:t>1</w:t>
      </w:r>
      <w:r>
        <w:rPr>
          <w:rFonts w:hint="eastAsia"/>
          <w:sz w:val="28"/>
        </w:rPr>
        <w:t>、新学年开始在教务处提供准确的初一新生的名单后，输入新生</w:t>
      </w:r>
    </w:p>
    <w:p w:rsidR="006178D0" w:rsidRDefault="006178D0" w:rsidP="006178D0">
      <w:pPr>
        <w:rPr>
          <w:rFonts w:hint="eastAsia"/>
          <w:sz w:val="28"/>
        </w:rPr>
      </w:pPr>
      <w:r>
        <w:rPr>
          <w:rFonts w:hint="eastAsia"/>
          <w:sz w:val="28"/>
        </w:rPr>
        <w:t>22</w:t>
      </w:r>
    </w:p>
    <w:p w:rsidR="006178D0" w:rsidRDefault="006178D0" w:rsidP="006178D0">
      <w:pPr>
        <w:rPr>
          <w:rFonts w:hint="eastAsia"/>
          <w:sz w:val="28"/>
        </w:rPr>
      </w:pPr>
      <w:r>
        <w:rPr>
          <w:rFonts w:hint="eastAsia"/>
          <w:sz w:val="28"/>
        </w:rPr>
        <w:t>的姓名、住址等，建立成绩管理软件。</w:t>
      </w:r>
    </w:p>
    <w:p w:rsidR="006178D0" w:rsidRDefault="006178D0" w:rsidP="006178D0">
      <w:pPr>
        <w:rPr>
          <w:rFonts w:hint="eastAsia"/>
          <w:sz w:val="28"/>
        </w:rPr>
      </w:pPr>
      <w:r>
        <w:rPr>
          <w:rFonts w:hint="eastAsia"/>
          <w:sz w:val="28"/>
        </w:rPr>
        <w:t xml:space="preserve">    2</w:t>
      </w:r>
      <w:r>
        <w:rPr>
          <w:rFonts w:hint="eastAsia"/>
          <w:sz w:val="28"/>
        </w:rPr>
        <w:t>、做好每学年四次的成绩输入、打印等工作。</w:t>
      </w:r>
    </w:p>
    <w:p w:rsidR="006178D0" w:rsidRDefault="006178D0" w:rsidP="006178D0">
      <w:pPr>
        <w:rPr>
          <w:rFonts w:hint="eastAsia"/>
          <w:sz w:val="28"/>
        </w:rPr>
      </w:pPr>
      <w:r>
        <w:rPr>
          <w:rFonts w:hint="eastAsia"/>
          <w:sz w:val="28"/>
        </w:rPr>
        <w:t xml:space="preserve">    3</w:t>
      </w:r>
      <w:r>
        <w:rPr>
          <w:rFonts w:hint="eastAsia"/>
          <w:sz w:val="28"/>
        </w:rPr>
        <w:t>、尽力为各部门、各年级、各学科的教学管理提供优质服务。</w:t>
      </w:r>
    </w:p>
    <w:p w:rsidR="006178D0" w:rsidRDefault="006178D0" w:rsidP="006178D0">
      <w:pPr>
        <w:rPr>
          <w:rFonts w:hint="eastAsia"/>
          <w:sz w:val="28"/>
        </w:rPr>
      </w:pPr>
      <w:r>
        <w:rPr>
          <w:rFonts w:hint="eastAsia"/>
          <w:sz w:val="28"/>
        </w:rPr>
        <w:t xml:space="preserve">    </w:t>
      </w:r>
      <w:r>
        <w:rPr>
          <w:rFonts w:hint="eastAsia"/>
          <w:sz w:val="28"/>
        </w:rPr>
        <w:t>四、参与学生的上机辅导和课外兴趣小组的辅导。</w:t>
      </w:r>
    </w:p>
    <w:p w:rsidR="006178D0" w:rsidRDefault="006178D0" w:rsidP="006178D0">
      <w:pPr>
        <w:rPr>
          <w:rFonts w:hint="eastAsia"/>
          <w:sz w:val="28"/>
        </w:rPr>
      </w:pPr>
      <w:r>
        <w:rPr>
          <w:rFonts w:hint="eastAsia"/>
          <w:sz w:val="28"/>
        </w:rPr>
        <w:t xml:space="preserve">    1</w:t>
      </w:r>
      <w:r>
        <w:rPr>
          <w:rFonts w:hint="eastAsia"/>
          <w:sz w:val="28"/>
        </w:rPr>
        <w:t>、根据教学进度，认真耐心地解答学生所提出的问题。</w:t>
      </w:r>
    </w:p>
    <w:p w:rsidR="006178D0" w:rsidRDefault="006178D0" w:rsidP="006178D0">
      <w:pPr>
        <w:rPr>
          <w:rFonts w:hint="eastAsia"/>
          <w:sz w:val="28"/>
        </w:rPr>
      </w:pPr>
      <w:r>
        <w:rPr>
          <w:rFonts w:hint="eastAsia"/>
          <w:sz w:val="28"/>
        </w:rPr>
        <w:t xml:space="preserve">    2</w:t>
      </w:r>
      <w:r>
        <w:rPr>
          <w:rFonts w:hint="eastAsia"/>
          <w:sz w:val="28"/>
        </w:rPr>
        <w:t>、做好每年参加市、县计算机竞赛的组织辅导工作。</w:t>
      </w:r>
    </w:p>
    <w:p w:rsidR="006178D0" w:rsidRDefault="006178D0" w:rsidP="006178D0">
      <w:pPr>
        <w:rPr>
          <w:rFonts w:hint="eastAsia"/>
          <w:sz w:val="28"/>
        </w:rPr>
      </w:pPr>
      <w:r>
        <w:rPr>
          <w:rFonts w:hint="eastAsia"/>
          <w:sz w:val="28"/>
        </w:rPr>
        <w:t xml:space="preserve">    </w:t>
      </w:r>
      <w:r>
        <w:rPr>
          <w:rFonts w:hint="eastAsia"/>
          <w:sz w:val="28"/>
        </w:rPr>
        <w:t>五、搞好机房的日常卫生及安全工作。</w:t>
      </w:r>
    </w:p>
    <w:p w:rsidR="006178D0" w:rsidRDefault="006178D0" w:rsidP="006178D0">
      <w:pPr>
        <w:rPr>
          <w:rFonts w:hint="eastAsia"/>
          <w:sz w:val="28"/>
        </w:rPr>
      </w:pPr>
      <w:r>
        <w:rPr>
          <w:rFonts w:hint="eastAsia"/>
          <w:sz w:val="28"/>
        </w:rPr>
        <w:t xml:space="preserve">    1</w:t>
      </w:r>
      <w:r>
        <w:rPr>
          <w:rFonts w:hint="eastAsia"/>
          <w:sz w:val="28"/>
        </w:rPr>
        <w:t>、下班前整理好机房，关好计算机、总电源、门窗。</w:t>
      </w:r>
    </w:p>
    <w:p w:rsidR="006178D0" w:rsidRDefault="006178D0" w:rsidP="006178D0">
      <w:pPr>
        <w:ind w:firstLineChars="200" w:firstLine="560"/>
        <w:rPr>
          <w:rFonts w:hint="eastAsia"/>
          <w:sz w:val="28"/>
        </w:rPr>
      </w:pPr>
      <w:r>
        <w:rPr>
          <w:rFonts w:hint="eastAsia"/>
          <w:sz w:val="28"/>
        </w:rPr>
        <w:t>2</w:t>
      </w:r>
      <w:r>
        <w:rPr>
          <w:rFonts w:hint="eastAsia"/>
          <w:sz w:val="28"/>
        </w:rPr>
        <w:t>、如遇电源、门窗有问题，应及时处理，无法处理的应及时反映。</w:t>
      </w:r>
    </w:p>
    <w:p w:rsidR="006178D0" w:rsidRDefault="006178D0" w:rsidP="006178D0">
      <w:pPr>
        <w:rPr>
          <w:rFonts w:hint="eastAsia"/>
          <w:sz w:val="28"/>
        </w:rPr>
      </w:pPr>
      <w:r>
        <w:rPr>
          <w:rFonts w:hint="eastAsia"/>
          <w:sz w:val="28"/>
        </w:rPr>
        <w:t xml:space="preserve"> </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4"/>
        </w:rPr>
      </w:pPr>
    </w:p>
    <w:p w:rsidR="006178D0" w:rsidRDefault="006178D0" w:rsidP="006178D0">
      <w:pPr>
        <w:rPr>
          <w:rFonts w:hint="eastAsia"/>
          <w:sz w:val="24"/>
        </w:rPr>
      </w:pPr>
    </w:p>
    <w:p w:rsidR="006178D0" w:rsidRDefault="006178D0" w:rsidP="006178D0">
      <w:pPr>
        <w:rPr>
          <w:rFonts w:hint="eastAsia"/>
          <w:sz w:val="24"/>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jc w:val="right"/>
        <w:rPr>
          <w:rFonts w:hint="eastAsia"/>
          <w:sz w:val="28"/>
        </w:rPr>
      </w:pPr>
      <w:r>
        <w:rPr>
          <w:rFonts w:hint="eastAsia"/>
          <w:sz w:val="28"/>
        </w:rPr>
        <w:t>23</w:t>
      </w:r>
    </w:p>
    <w:p w:rsidR="006178D0" w:rsidRDefault="006178D0" w:rsidP="006178D0">
      <w:pPr>
        <w:spacing w:afterLines="100"/>
        <w:jc w:val="center"/>
        <w:rPr>
          <w:rFonts w:hint="eastAsia"/>
          <w:sz w:val="28"/>
        </w:rPr>
      </w:pPr>
      <w:r>
        <w:rPr>
          <w:rFonts w:eastAsia="黑体" w:hint="eastAsia"/>
          <w:b/>
          <w:bCs/>
          <w:sz w:val="44"/>
        </w:rPr>
        <w:t>水电工职责</w:t>
      </w:r>
    </w:p>
    <w:p w:rsidR="006178D0" w:rsidRDefault="006178D0" w:rsidP="006178D0">
      <w:pPr>
        <w:rPr>
          <w:rFonts w:hint="eastAsia"/>
          <w:sz w:val="28"/>
        </w:rPr>
      </w:pPr>
      <w:r>
        <w:rPr>
          <w:rFonts w:hint="eastAsia"/>
          <w:sz w:val="28"/>
        </w:rPr>
        <w:t xml:space="preserve">    </w:t>
      </w:r>
      <w:r>
        <w:rPr>
          <w:rFonts w:hint="eastAsia"/>
          <w:sz w:val="28"/>
        </w:rPr>
        <w:t>一、根据教学、学习和生活、工作的需要，确保拱电线路安全畅通，用电设备的经常完好。</w:t>
      </w:r>
    </w:p>
    <w:p w:rsidR="006178D0" w:rsidRDefault="006178D0" w:rsidP="006178D0">
      <w:pPr>
        <w:rPr>
          <w:rFonts w:hint="eastAsia"/>
          <w:sz w:val="28"/>
        </w:rPr>
      </w:pPr>
      <w:r>
        <w:rPr>
          <w:rFonts w:hint="eastAsia"/>
          <w:sz w:val="28"/>
        </w:rPr>
        <w:t xml:space="preserve">    </w:t>
      </w:r>
      <w:r>
        <w:rPr>
          <w:rFonts w:hint="eastAsia"/>
          <w:sz w:val="28"/>
        </w:rPr>
        <w:t>二、负责对教室、办公室、宿舍区及其他各处的电路和设备的安装和维修，并保持经常完好。</w:t>
      </w:r>
    </w:p>
    <w:p w:rsidR="006178D0" w:rsidRDefault="006178D0" w:rsidP="006178D0">
      <w:pPr>
        <w:rPr>
          <w:rFonts w:hint="eastAsia"/>
          <w:sz w:val="28"/>
        </w:rPr>
      </w:pPr>
      <w:r>
        <w:rPr>
          <w:rFonts w:hint="eastAsia"/>
          <w:sz w:val="28"/>
        </w:rPr>
        <w:t xml:space="preserve">    </w:t>
      </w:r>
      <w:r>
        <w:rPr>
          <w:rFonts w:hint="eastAsia"/>
          <w:sz w:val="28"/>
        </w:rPr>
        <w:t>三、负责对室内外和公共场所的电线、插座、灯头、开关及其他电器设备，要经常进行检查，发现问题，及时处理，避免和防止因电器设备明显有问题而发生触电或断线伤人等事故。</w:t>
      </w:r>
    </w:p>
    <w:p w:rsidR="006178D0" w:rsidRDefault="006178D0" w:rsidP="006178D0">
      <w:pPr>
        <w:rPr>
          <w:rFonts w:hint="eastAsia"/>
          <w:sz w:val="28"/>
        </w:rPr>
      </w:pPr>
      <w:r>
        <w:rPr>
          <w:rFonts w:hint="eastAsia"/>
          <w:sz w:val="28"/>
        </w:rPr>
        <w:t xml:space="preserve">    </w:t>
      </w:r>
      <w:r>
        <w:rPr>
          <w:rFonts w:hint="eastAsia"/>
          <w:sz w:val="28"/>
        </w:rPr>
        <w:t>四、对学校的电铃要经常进行检查维修，要保证音响正常，效果良好。</w:t>
      </w:r>
    </w:p>
    <w:p w:rsidR="006178D0" w:rsidRDefault="006178D0" w:rsidP="006178D0">
      <w:pPr>
        <w:rPr>
          <w:rFonts w:hint="eastAsia"/>
          <w:sz w:val="28"/>
        </w:rPr>
      </w:pPr>
      <w:r>
        <w:rPr>
          <w:rFonts w:hint="eastAsia"/>
          <w:sz w:val="28"/>
        </w:rPr>
        <w:t xml:space="preserve">    </w:t>
      </w:r>
      <w:r>
        <w:rPr>
          <w:rFonts w:hint="eastAsia"/>
          <w:sz w:val="28"/>
        </w:rPr>
        <w:t>五、对各处水龙头要经常检查维修，不让一处水龙头漏水。</w:t>
      </w:r>
    </w:p>
    <w:p w:rsidR="006178D0" w:rsidRDefault="006178D0" w:rsidP="006178D0">
      <w:pPr>
        <w:rPr>
          <w:rFonts w:hint="eastAsia"/>
          <w:sz w:val="28"/>
        </w:rPr>
      </w:pPr>
      <w:r>
        <w:rPr>
          <w:rFonts w:hint="eastAsia"/>
          <w:sz w:val="28"/>
        </w:rPr>
        <w:t xml:space="preserve">    </w:t>
      </w:r>
      <w:r>
        <w:rPr>
          <w:rFonts w:hint="eastAsia"/>
          <w:sz w:val="28"/>
        </w:rPr>
        <w:t>六、注意安全、照制度规程操作、杜绝因保管不善或操作不符合规程而引起的责任事故。</w:t>
      </w:r>
    </w:p>
    <w:p w:rsidR="006178D0" w:rsidRDefault="006178D0" w:rsidP="006178D0">
      <w:pPr>
        <w:rPr>
          <w:rFonts w:hint="eastAsia"/>
          <w:sz w:val="28"/>
        </w:rPr>
      </w:pPr>
      <w:r>
        <w:rPr>
          <w:rFonts w:hint="eastAsia"/>
          <w:sz w:val="28"/>
        </w:rPr>
        <w:lastRenderedPageBreak/>
        <w:t xml:space="preserve">    </w:t>
      </w:r>
      <w:r>
        <w:rPr>
          <w:rFonts w:hint="eastAsia"/>
          <w:sz w:val="28"/>
        </w:rPr>
        <w:t>七、积极宣传节约用水、用电，根据每月使用水、电情况及时分析制定措施、杜绝浪费。</w:t>
      </w:r>
    </w:p>
    <w:p w:rsidR="006178D0" w:rsidRDefault="006178D0" w:rsidP="006178D0">
      <w:pPr>
        <w:rPr>
          <w:rFonts w:hint="eastAsia"/>
          <w:sz w:val="28"/>
        </w:rPr>
      </w:pPr>
      <w:r>
        <w:rPr>
          <w:rFonts w:hint="eastAsia"/>
          <w:sz w:val="28"/>
        </w:rPr>
        <w:t xml:space="preserve">    </w:t>
      </w:r>
      <w:r>
        <w:rPr>
          <w:rFonts w:hint="eastAsia"/>
          <w:sz w:val="28"/>
        </w:rPr>
        <w:t>八、服从分配，做好学校临时性、偶发性、突击性工作。</w:t>
      </w:r>
    </w:p>
    <w:p w:rsidR="006178D0" w:rsidRDefault="006178D0" w:rsidP="006178D0">
      <w:pPr>
        <w:rPr>
          <w:rFonts w:hint="eastAsia"/>
          <w:sz w:val="28"/>
        </w:rPr>
      </w:pPr>
      <w:r>
        <w:rPr>
          <w:rFonts w:hint="eastAsia"/>
          <w:sz w:val="28"/>
        </w:rPr>
        <w:t xml:space="preserve"> </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t>24</w:t>
      </w:r>
    </w:p>
    <w:p w:rsidR="006178D0" w:rsidRDefault="006178D0" w:rsidP="006178D0">
      <w:pPr>
        <w:spacing w:afterLines="100"/>
        <w:jc w:val="center"/>
        <w:rPr>
          <w:rFonts w:eastAsia="黑体" w:hint="eastAsia"/>
          <w:b/>
          <w:bCs/>
          <w:sz w:val="44"/>
        </w:rPr>
      </w:pPr>
      <w:r>
        <w:rPr>
          <w:rFonts w:eastAsia="黑体" w:hint="eastAsia"/>
          <w:b/>
          <w:bCs/>
          <w:sz w:val="44"/>
        </w:rPr>
        <w:t>教职工政治学习制度</w:t>
      </w:r>
    </w:p>
    <w:p w:rsidR="006178D0" w:rsidRDefault="006178D0" w:rsidP="006178D0">
      <w:pPr>
        <w:rPr>
          <w:rFonts w:hint="eastAsia"/>
          <w:sz w:val="28"/>
        </w:rPr>
      </w:pPr>
      <w:r>
        <w:rPr>
          <w:rFonts w:hint="eastAsia"/>
          <w:sz w:val="28"/>
        </w:rPr>
        <w:t xml:space="preserve">    </w:t>
      </w:r>
      <w:r>
        <w:rPr>
          <w:rFonts w:hint="eastAsia"/>
          <w:sz w:val="28"/>
        </w:rPr>
        <w:t>一、全校教职工必须参加学校组织的政治学习。</w:t>
      </w:r>
    </w:p>
    <w:p w:rsidR="006178D0" w:rsidRDefault="006178D0" w:rsidP="006178D0">
      <w:pPr>
        <w:rPr>
          <w:rFonts w:hint="eastAsia"/>
          <w:sz w:val="28"/>
        </w:rPr>
      </w:pPr>
      <w:r>
        <w:rPr>
          <w:rFonts w:hint="eastAsia"/>
          <w:sz w:val="28"/>
        </w:rPr>
        <w:t xml:space="preserve">    </w:t>
      </w:r>
      <w:r>
        <w:rPr>
          <w:rFonts w:hint="eastAsia"/>
          <w:sz w:val="28"/>
        </w:rPr>
        <w:t>二、政治学习活动的内容要认真准备，会议要准时召开，教职工要按时参加。</w:t>
      </w:r>
    </w:p>
    <w:p w:rsidR="006178D0" w:rsidRDefault="006178D0" w:rsidP="006178D0">
      <w:pPr>
        <w:rPr>
          <w:rFonts w:hint="eastAsia"/>
          <w:sz w:val="28"/>
        </w:rPr>
      </w:pPr>
      <w:r>
        <w:rPr>
          <w:rFonts w:hint="eastAsia"/>
          <w:sz w:val="28"/>
        </w:rPr>
        <w:t xml:space="preserve">    </w:t>
      </w:r>
      <w:r>
        <w:rPr>
          <w:rFonts w:hint="eastAsia"/>
          <w:sz w:val="28"/>
        </w:rPr>
        <w:t>三、学习期间，不讲话、不看报、不改作业、不做与会议无关的事，未经允许，不得中途离开会场。</w:t>
      </w:r>
    </w:p>
    <w:p w:rsidR="006178D0" w:rsidRDefault="006178D0" w:rsidP="006178D0">
      <w:pPr>
        <w:rPr>
          <w:rFonts w:hint="eastAsia"/>
          <w:sz w:val="28"/>
        </w:rPr>
      </w:pPr>
      <w:r>
        <w:rPr>
          <w:rFonts w:hint="eastAsia"/>
          <w:sz w:val="28"/>
        </w:rPr>
        <w:t xml:space="preserve">    </w:t>
      </w:r>
      <w:r>
        <w:rPr>
          <w:rFonts w:hint="eastAsia"/>
          <w:sz w:val="28"/>
        </w:rPr>
        <w:t>四、特殊情况不能参加学习的要事先向办公室请假，因事因病未参加学习者，按有关规定办理。</w:t>
      </w:r>
    </w:p>
    <w:p w:rsidR="006178D0" w:rsidRDefault="006178D0" w:rsidP="006178D0">
      <w:pPr>
        <w:ind w:firstLineChars="200" w:firstLine="560"/>
        <w:rPr>
          <w:rFonts w:hint="eastAsia"/>
          <w:sz w:val="28"/>
        </w:rPr>
      </w:pPr>
      <w:r>
        <w:rPr>
          <w:rFonts w:hint="eastAsia"/>
          <w:sz w:val="28"/>
        </w:rPr>
        <w:t>五、无故不参加政治学习者，按旷工处理。</w:t>
      </w:r>
    </w:p>
    <w:p w:rsidR="006178D0" w:rsidRDefault="006178D0" w:rsidP="006178D0">
      <w:pPr>
        <w:rPr>
          <w:rFonts w:hint="eastAsia"/>
          <w:sz w:val="28"/>
        </w:rPr>
      </w:pPr>
      <w:r>
        <w:rPr>
          <w:rFonts w:hint="eastAsia"/>
          <w:sz w:val="28"/>
        </w:rPr>
        <w:t xml:space="preserve"> </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jc w:val="right"/>
        <w:rPr>
          <w:rFonts w:hint="eastAsia"/>
          <w:sz w:val="28"/>
        </w:rPr>
      </w:pPr>
      <w:r>
        <w:rPr>
          <w:rFonts w:hint="eastAsia"/>
          <w:sz w:val="28"/>
        </w:rPr>
        <w:t>25</w:t>
      </w:r>
    </w:p>
    <w:p w:rsidR="006178D0" w:rsidRDefault="006178D0" w:rsidP="006178D0">
      <w:pPr>
        <w:spacing w:afterLines="100"/>
        <w:jc w:val="center"/>
        <w:rPr>
          <w:rFonts w:eastAsia="黑体" w:hint="eastAsia"/>
          <w:b/>
          <w:bCs/>
          <w:sz w:val="44"/>
        </w:rPr>
      </w:pPr>
      <w:r>
        <w:rPr>
          <w:rFonts w:eastAsia="黑体" w:hint="eastAsia"/>
          <w:b/>
          <w:bCs/>
          <w:sz w:val="44"/>
        </w:rPr>
        <w:t>"</w:t>
      </w:r>
      <w:r>
        <w:rPr>
          <w:rFonts w:eastAsia="黑体" w:hint="eastAsia"/>
          <w:b/>
          <w:bCs/>
          <w:sz w:val="44"/>
        </w:rPr>
        <w:t>德育工作领导小组</w:t>
      </w:r>
      <w:r>
        <w:rPr>
          <w:rFonts w:eastAsia="黑体" w:hint="eastAsia"/>
          <w:b/>
          <w:bCs/>
          <w:sz w:val="44"/>
        </w:rPr>
        <w:t>"</w:t>
      </w:r>
      <w:r>
        <w:rPr>
          <w:rFonts w:eastAsia="黑体" w:hint="eastAsia"/>
          <w:b/>
          <w:bCs/>
          <w:sz w:val="44"/>
        </w:rPr>
        <w:t>例会制度</w:t>
      </w:r>
    </w:p>
    <w:p w:rsidR="006178D0" w:rsidRDefault="006178D0" w:rsidP="006178D0">
      <w:pPr>
        <w:rPr>
          <w:rFonts w:hint="eastAsia"/>
          <w:sz w:val="28"/>
        </w:rPr>
      </w:pPr>
      <w:r>
        <w:rPr>
          <w:rFonts w:hint="eastAsia"/>
          <w:sz w:val="28"/>
        </w:rPr>
        <w:t xml:space="preserve">    </w:t>
      </w:r>
      <w:r>
        <w:rPr>
          <w:rFonts w:hint="eastAsia"/>
          <w:sz w:val="28"/>
        </w:rPr>
        <w:t>学校</w:t>
      </w:r>
      <w:r>
        <w:rPr>
          <w:rFonts w:hint="eastAsia"/>
          <w:sz w:val="28"/>
        </w:rPr>
        <w:t>"</w:t>
      </w:r>
      <w:r>
        <w:rPr>
          <w:rFonts w:hint="eastAsia"/>
          <w:sz w:val="28"/>
        </w:rPr>
        <w:t>德育工作领导小组</w:t>
      </w:r>
      <w:r>
        <w:rPr>
          <w:rFonts w:hint="eastAsia"/>
          <w:sz w:val="28"/>
        </w:rPr>
        <w:t>"</w:t>
      </w:r>
      <w:r>
        <w:rPr>
          <w:rFonts w:hint="eastAsia"/>
          <w:sz w:val="28"/>
        </w:rPr>
        <w:t>以校长或书记挂帅，由政教处、校团委等部门领导和年级组长及政治教研组长及其他学科教师代表、学生会主席等共同组成；由政教处负责每月召开一次会议。针对学校各方面情况，讨论研究德育工作，指导教导处、校团委、总务处等部门对学生实施全方位、全过程、全员德育管理和教育。</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t>26</w:t>
      </w:r>
    </w:p>
    <w:p w:rsidR="006178D0" w:rsidRDefault="006178D0" w:rsidP="006178D0">
      <w:pPr>
        <w:spacing w:afterLines="100"/>
        <w:jc w:val="center"/>
        <w:rPr>
          <w:rFonts w:eastAsia="黑体" w:hint="eastAsia"/>
          <w:b/>
          <w:bCs/>
          <w:sz w:val="44"/>
        </w:rPr>
      </w:pPr>
      <w:r>
        <w:rPr>
          <w:rFonts w:eastAsia="黑体" w:hint="eastAsia"/>
          <w:b/>
          <w:bCs/>
          <w:sz w:val="44"/>
        </w:rPr>
        <w:t>家长委员会条例</w:t>
      </w:r>
    </w:p>
    <w:p w:rsidR="006178D0" w:rsidRDefault="006178D0" w:rsidP="006178D0">
      <w:pPr>
        <w:ind w:firstLineChars="200" w:firstLine="560"/>
        <w:rPr>
          <w:rFonts w:hint="eastAsia"/>
          <w:sz w:val="28"/>
        </w:rPr>
      </w:pPr>
      <w:r>
        <w:rPr>
          <w:rFonts w:hint="eastAsia"/>
          <w:sz w:val="28"/>
        </w:rPr>
        <w:t>一、为了造就一代跨世纪的高素质人才，为畅通学校、家庭联系渠道，为协助教师、家长教育好下一代，特成立家长委员会。</w:t>
      </w:r>
    </w:p>
    <w:p w:rsidR="006178D0" w:rsidRDefault="006178D0" w:rsidP="006178D0">
      <w:pPr>
        <w:rPr>
          <w:rFonts w:hint="eastAsia"/>
          <w:sz w:val="28"/>
        </w:rPr>
      </w:pPr>
      <w:r>
        <w:rPr>
          <w:rFonts w:hint="eastAsia"/>
          <w:sz w:val="28"/>
        </w:rPr>
        <w:t xml:space="preserve">    </w:t>
      </w:r>
      <w:r>
        <w:rPr>
          <w:rFonts w:hint="eastAsia"/>
          <w:sz w:val="28"/>
        </w:rPr>
        <w:t>二、家长委员会由各年级家长代表和特邀家长若干人组成，并由全体代表推选出三名家长分别任主任、副主任；学校政教处协助做好日常工作。</w:t>
      </w:r>
    </w:p>
    <w:p w:rsidR="006178D0" w:rsidRDefault="006178D0" w:rsidP="006178D0">
      <w:pPr>
        <w:rPr>
          <w:rFonts w:hint="eastAsia"/>
          <w:sz w:val="28"/>
        </w:rPr>
      </w:pPr>
      <w:r>
        <w:rPr>
          <w:rFonts w:hint="eastAsia"/>
          <w:sz w:val="28"/>
        </w:rPr>
        <w:t xml:space="preserve">    1</w:t>
      </w:r>
      <w:r>
        <w:rPr>
          <w:rFonts w:hint="eastAsia"/>
          <w:sz w:val="28"/>
        </w:rPr>
        <w:t>、随着年级的更换，每学年第一学期进行一次调整。</w:t>
      </w:r>
    </w:p>
    <w:p w:rsidR="006178D0" w:rsidRDefault="006178D0" w:rsidP="006178D0">
      <w:pPr>
        <w:rPr>
          <w:rFonts w:hint="eastAsia"/>
          <w:sz w:val="28"/>
        </w:rPr>
      </w:pPr>
      <w:r>
        <w:rPr>
          <w:rFonts w:hint="eastAsia"/>
          <w:sz w:val="28"/>
        </w:rPr>
        <w:t xml:space="preserve">    2</w:t>
      </w:r>
      <w:r>
        <w:rPr>
          <w:rFonts w:hint="eastAsia"/>
          <w:sz w:val="28"/>
        </w:rPr>
        <w:t>、家长委员会代表因特殊原因不能履行职责应事先向家长委员会提出申请，经同意后可临时调整，以保证家长委员会成员满额。</w:t>
      </w:r>
    </w:p>
    <w:p w:rsidR="006178D0" w:rsidRDefault="006178D0" w:rsidP="006178D0">
      <w:pPr>
        <w:rPr>
          <w:rFonts w:hint="eastAsia"/>
          <w:sz w:val="28"/>
        </w:rPr>
      </w:pPr>
      <w:r>
        <w:rPr>
          <w:rFonts w:hint="eastAsia"/>
          <w:sz w:val="28"/>
        </w:rPr>
        <w:t xml:space="preserve">    3</w:t>
      </w:r>
      <w:r>
        <w:rPr>
          <w:rFonts w:hint="eastAsia"/>
          <w:sz w:val="28"/>
        </w:rPr>
        <w:t>、家长委员会每学期举行活动一次。</w:t>
      </w:r>
    </w:p>
    <w:p w:rsidR="006178D0" w:rsidRDefault="006178D0" w:rsidP="006178D0">
      <w:pPr>
        <w:rPr>
          <w:rFonts w:hint="eastAsia"/>
          <w:sz w:val="28"/>
        </w:rPr>
      </w:pPr>
      <w:r>
        <w:rPr>
          <w:rFonts w:hint="eastAsia"/>
          <w:sz w:val="28"/>
        </w:rPr>
        <w:t xml:space="preserve">    4</w:t>
      </w:r>
      <w:r>
        <w:rPr>
          <w:rFonts w:hint="eastAsia"/>
          <w:sz w:val="28"/>
        </w:rPr>
        <w:t>．因学校管理工作需要可临时召集会议。</w:t>
      </w:r>
    </w:p>
    <w:p w:rsidR="006178D0" w:rsidRDefault="006178D0" w:rsidP="006178D0">
      <w:pPr>
        <w:rPr>
          <w:rFonts w:hint="eastAsia"/>
          <w:sz w:val="28"/>
        </w:rPr>
      </w:pPr>
      <w:r>
        <w:rPr>
          <w:rFonts w:hint="eastAsia"/>
          <w:sz w:val="28"/>
        </w:rPr>
        <w:t xml:space="preserve">    </w:t>
      </w:r>
      <w:r>
        <w:rPr>
          <w:rFonts w:hint="eastAsia"/>
          <w:sz w:val="28"/>
        </w:rPr>
        <w:t>三、家长委员会的职责：</w:t>
      </w:r>
    </w:p>
    <w:p w:rsidR="006178D0" w:rsidRDefault="006178D0" w:rsidP="006178D0">
      <w:pPr>
        <w:rPr>
          <w:rFonts w:hint="eastAsia"/>
          <w:sz w:val="28"/>
        </w:rPr>
      </w:pPr>
      <w:r>
        <w:rPr>
          <w:rFonts w:hint="eastAsia"/>
          <w:sz w:val="28"/>
        </w:rPr>
        <w:t xml:space="preserve">    1</w:t>
      </w:r>
      <w:r>
        <w:rPr>
          <w:rFonts w:hint="eastAsia"/>
          <w:sz w:val="28"/>
        </w:rPr>
        <w:t>．定时了解学校工作计划并提出建设性意见。</w:t>
      </w:r>
    </w:p>
    <w:p w:rsidR="006178D0" w:rsidRDefault="006178D0" w:rsidP="006178D0">
      <w:pPr>
        <w:rPr>
          <w:rFonts w:hint="eastAsia"/>
          <w:sz w:val="28"/>
        </w:rPr>
      </w:pPr>
      <w:r>
        <w:rPr>
          <w:rFonts w:hint="eastAsia"/>
          <w:sz w:val="28"/>
        </w:rPr>
        <w:t xml:space="preserve">    2</w:t>
      </w:r>
      <w:r>
        <w:rPr>
          <w:rFonts w:hint="eastAsia"/>
          <w:sz w:val="28"/>
        </w:rPr>
        <w:t>．协调家长和学校对学生教育过程中可能出现的矛盾。</w:t>
      </w:r>
    </w:p>
    <w:p w:rsidR="006178D0" w:rsidRDefault="006178D0" w:rsidP="006178D0">
      <w:pPr>
        <w:rPr>
          <w:rFonts w:hint="eastAsia"/>
          <w:sz w:val="28"/>
        </w:rPr>
      </w:pPr>
      <w:r>
        <w:rPr>
          <w:rFonts w:hint="eastAsia"/>
          <w:sz w:val="28"/>
        </w:rPr>
        <w:t xml:space="preserve">    3</w:t>
      </w:r>
      <w:r>
        <w:rPr>
          <w:rFonts w:hint="eastAsia"/>
          <w:sz w:val="28"/>
        </w:rPr>
        <w:t>．有权要求学校为家长听课和参加课外活动提供条件。</w:t>
      </w:r>
    </w:p>
    <w:p w:rsidR="006178D0" w:rsidRDefault="006178D0" w:rsidP="006178D0">
      <w:pPr>
        <w:rPr>
          <w:rFonts w:hint="eastAsia"/>
          <w:sz w:val="28"/>
        </w:rPr>
      </w:pPr>
      <w:r>
        <w:rPr>
          <w:rFonts w:hint="eastAsia"/>
          <w:sz w:val="28"/>
        </w:rPr>
        <w:t xml:space="preserve">    4</w:t>
      </w:r>
      <w:r>
        <w:rPr>
          <w:rFonts w:hint="eastAsia"/>
          <w:sz w:val="28"/>
        </w:rPr>
        <w:t>．对教师工作情况可予以评估。</w:t>
      </w:r>
    </w:p>
    <w:p w:rsidR="006178D0" w:rsidRDefault="006178D0" w:rsidP="006178D0">
      <w:pPr>
        <w:ind w:firstLineChars="200" w:firstLine="560"/>
        <w:rPr>
          <w:rFonts w:hint="eastAsia"/>
          <w:sz w:val="28"/>
        </w:rPr>
      </w:pPr>
      <w:r>
        <w:rPr>
          <w:rFonts w:hint="eastAsia"/>
          <w:sz w:val="28"/>
        </w:rPr>
        <w:t>6</w:t>
      </w:r>
      <w:r>
        <w:rPr>
          <w:rFonts w:hint="eastAsia"/>
          <w:sz w:val="28"/>
        </w:rPr>
        <w:t>、尽力协助学校解决管理工作中有困难的特殊问题。</w:t>
      </w:r>
    </w:p>
    <w:p w:rsidR="006178D0" w:rsidRDefault="006178D0" w:rsidP="006178D0">
      <w:pPr>
        <w:rPr>
          <w:rFonts w:hint="eastAsia"/>
          <w:sz w:val="28"/>
        </w:rPr>
      </w:pPr>
      <w:r>
        <w:rPr>
          <w:rFonts w:hint="eastAsia"/>
          <w:sz w:val="28"/>
        </w:rPr>
        <w:t xml:space="preserve"> </w:t>
      </w:r>
    </w:p>
    <w:p w:rsidR="006178D0" w:rsidRDefault="006178D0" w:rsidP="006178D0">
      <w:pPr>
        <w:rPr>
          <w:rFonts w:hint="eastAsia"/>
          <w:sz w:val="28"/>
        </w:rPr>
      </w:pPr>
    </w:p>
    <w:p w:rsidR="006178D0" w:rsidRDefault="006178D0" w:rsidP="006178D0">
      <w:pPr>
        <w:jc w:val="right"/>
        <w:rPr>
          <w:rFonts w:hint="eastAsia"/>
          <w:sz w:val="28"/>
        </w:rPr>
      </w:pPr>
      <w:r>
        <w:rPr>
          <w:rFonts w:hint="eastAsia"/>
          <w:sz w:val="28"/>
        </w:rPr>
        <w:lastRenderedPageBreak/>
        <w:t>27</w:t>
      </w:r>
    </w:p>
    <w:p w:rsidR="006178D0" w:rsidRDefault="006178D0" w:rsidP="006178D0">
      <w:pPr>
        <w:spacing w:afterLines="100"/>
        <w:jc w:val="center"/>
        <w:rPr>
          <w:rFonts w:eastAsia="黑体" w:hint="eastAsia"/>
          <w:b/>
          <w:bCs/>
          <w:sz w:val="44"/>
        </w:rPr>
      </w:pPr>
      <w:r>
        <w:rPr>
          <w:rFonts w:eastAsia="黑体" w:hint="eastAsia"/>
          <w:b/>
          <w:bCs/>
          <w:sz w:val="44"/>
        </w:rPr>
        <w:t>升国旗规定</w:t>
      </w:r>
    </w:p>
    <w:p w:rsidR="006178D0" w:rsidRDefault="006178D0" w:rsidP="006178D0">
      <w:pPr>
        <w:jc w:val="center"/>
        <w:rPr>
          <w:rFonts w:hint="eastAsia"/>
          <w:sz w:val="28"/>
        </w:rPr>
      </w:pPr>
      <w:r>
        <w:rPr>
          <w:rFonts w:hint="eastAsia"/>
          <w:sz w:val="28"/>
        </w:rPr>
        <w:t>（一）</w:t>
      </w:r>
    </w:p>
    <w:p w:rsidR="006178D0" w:rsidRDefault="006178D0" w:rsidP="006178D0">
      <w:pPr>
        <w:ind w:firstLineChars="229" w:firstLine="641"/>
        <w:rPr>
          <w:rFonts w:hint="eastAsia"/>
          <w:sz w:val="28"/>
        </w:rPr>
      </w:pPr>
      <w:r>
        <w:rPr>
          <w:rFonts w:hint="eastAsia"/>
          <w:sz w:val="28"/>
        </w:rPr>
        <w:t>一、升旗仪式在每周星期一早晨举行（遇有恶劣天气不举行）。</w:t>
      </w:r>
    </w:p>
    <w:p w:rsidR="006178D0" w:rsidRDefault="006178D0" w:rsidP="006178D0">
      <w:pPr>
        <w:ind w:firstLineChars="229" w:firstLine="641"/>
        <w:rPr>
          <w:rFonts w:hint="eastAsia"/>
          <w:sz w:val="28"/>
        </w:rPr>
      </w:pPr>
      <w:r>
        <w:rPr>
          <w:rFonts w:hint="eastAsia"/>
          <w:sz w:val="28"/>
        </w:rPr>
        <w:t>二、举行升旗仪式的场地必须整洁，环境肃穆，升旗时所有在场人员必须肃立。</w:t>
      </w:r>
    </w:p>
    <w:p w:rsidR="006178D0" w:rsidRDefault="006178D0" w:rsidP="006178D0">
      <w:pPr>
        <w:ind w:firstLineChars="229" w:firstLine="641"/>
        <w:rPr>
          <w:rFonts w:hint="eastAsia"/>
          <w:sz w:val="28"/>
        </w:rPr>
      </w:pPr>
      <w:r>
        <w:rPr>
          <w:rFonts w:hint="eastAsia"/>
          <w:sz w:val="28"/>
        </w:rPr>
        <w:t>三、全体师生要有秩序地整队入场，服装要统一整洁。</w:t>
      </w:r>
    </w:p>
    <w:p w:rsidR="006178D0" w:rsidRDefault="006178D0" w:rsidP="006178D0">
      <w:pPr>
        <w:ind w:firstLineChars="229" w:firstLine="641"/>
        <w:rPr>
          <w:rFonts w:hint="eastAsia"/>
          <w:sz w:val="28"/>
        </w:rPr>
      </w:pPr>
      <w:r>
        <w:rPr>
          <w:rFonts w:hint="eastAsia"/>
          <w:sz w:val="28"/>
        </w:rPr>
        <w:t>四、升旗手、出旗手、护旗手仪仗队必须经过严格训练方可执行任务。举行升旗仪式时，升旗手、出旗手、护旗手仪仗队要着装统一。</w:t>
      </w:r>
    </w:p>
    <w:p w:rsidR="006178D0" w:rsidRDefault="006178D0" w:rsidP="006178D0">
      <w:pPr>
        <w:ind w:firstLineChars="229" w:firstLine="641"/>
        <w:rPr>
          <w:rFonts w:hint="eastAsia"/>
          <w:sz w:val="28"/>
        </w:rPr>
      </w:pPr>
      <w:r>
        <w:rPr>
          <w:rFonts w:hint="eastAsia"/>
          <w:sz w:val="28"/>
        </w:rPr>
        <w:t>五、学校将把升国旗制度纳入常规管理，对学生参加升国旗仪式的出勤、列队状态、精神状态等进行考评，并作为评比文明班级的重要条件。</w:t>
      </w:r>
    </w:p>
    <w:p w:rsidR="006178D0" w:rsidRDefault="006178D0" w:rsidP="006178D0">
      <w:pPr>
        <w:jc w:val="center"/>
        <w:rPr>
          <w:rFonts w:hint="eastAsia"/>
          <w:sz w:val="28"/>
        </w:rPr>
      </w:pPr>
      <w:r>
        <w:rPr>
          <w:rFonts w:hint="eastAsia"/>
          <w:sz w:val="28"/>
        </w:rPr>
        <w:t>（二）</w:t>
      </w:r>
    </w:p>
    <w:p w:rsidR="006178D0" w:rsidRDefault="006178D0" w:rsidP="006178D0">
      <w:pPr>
        <w:ind w:firstLineChars="229" w:firstLine="641"/>
        <w:rPr>
          <w:rFonts w:hint="eastAsia"/>
          <w:sz w:val="28"/>
        </w:rPr>
      </w:pPr>
      <w:r>
        <w:rPr>
          <w:rFonts w:hint="eastAsia"/>
          <w:sz w:val="28"/>
        </w:rPr>
        <w:t>升旗仪式秩序是：</w:t>
      </w:r>
    </w:p>
    <w:p w:rsidR="006178D0" w:rsidRDefault="006178D0" w:rsidP="006178D0">
      <w:pPr>
        <w:ind w:firstLineChars="229" w:firstLine="641"/>
        <w:rPr>
          <w:rFonts w:hint="eastAsia"/>
          <w:sz w:val="28"/>
        </w:rPr>
      </w:pPr>
      <w:r>
        <w:rPr>
          <w:rFonts w:hint="eastAsia"/>
          <w:sz w:val="28"/>
        </w:rPr>
        <w:t>一、出旗：</w:t>
      </w:r>
    </w:p>
    <w:p w:rsidR="006178D0" w:rsidRDefault="006178D0" w:rsidP="006178D0">
      <w:pPr>
        <w:ind w:firstLineChars="229" w:firstLine="641"/>
        <w:rPr>
          <w:rFonts w:hint="eastAsia"/>
          <w:sz w:val="28"/>
        </w:rPr>
      </w:pPr>
      <w:r>
        <w:rPr>
          <w:rFonts w:hint="eastAsia"/>
          <w:sz w:val="28"/>
        </w:rPr>
        <w:t>全体师生员工面向旗杆立正站立。</w:t>
      </w:r>
    </w:p>
    <w:p w:rsidR="006178D0" w:rsidRDefault="006178D0" w:rsidP="006178D0">
      <w:pPr>
        <w:ind w:firstLineChars="229" w:firstLine="641"/>
        <w:rPr>
          <w:rFonts w:hint="eastAsia"/>
          <w:sz w:val="28"/>
        </w:rPr>
      </w:pPr>
      <w:r>
        <w:rPr>
          <w:rFonts w:hint="eastAsia"/>
          <w:sz w:val="28"/>
        </w:rPr>
        <w:t>出旗手右手擎国旗（旗杆部分贴在右胸前），两名护旗手在出旗手两侧，仪仗队列队在后踏着录音的鼓点，一起正步走到旗旁，出旗手上前一步将国旗授给升旗手，一人接旗，保证旗面不落地，做好升旗准备。</w:t>
      </w:r>
    </w:p>
    <w:p w:rsidR="006178D0" w:rsidRDefault="006178D0" w:rsidP="006178D0">
      <w:pPr>
        <w:rPr>
          <w:rFonts w:hint="eastAsia"/>
          <w:sz w:val="28"/>
        </w:rPr>
      </w:pPr>
      <w:r>
        <w:rPr>
          <w:rFonts w:hint="eastAsia"/>
          <w:sz w:val="28"/>
        </w:rPr>
        <w:t>28</w:t>
      </w:r>
    </w:p>
    <w:p w:rsidR="006178D0" w:rsidRDefault="006178D0" w:rsidP="006178D0">
      <w:pPr>
        <w:ind w:firstLineChars="229" w:firstLine="641"/>
        <w:rPr>
          <w:rFonts w:hint="eastAsia"/>
          <w:sz w:val="28"/>
        </w:rPr>
      </w:pPr>
      <w:r>
        <w:rPr>
          <w:rFonts w:hint="eastAsia"/>
          <w:sz w:val="28"/>
        </w:rPr>
        <w:lastRenderedPageBreak/>
        <w:t>二、升旗（奏国歌）</w:t>
      </w:r>
    </w:p>
    <w:p w:rsidR="006178D0" w:rsidRDefault="006178D0" w:rsidP="006178D0">
      <w:pPr>
        <w:ind w:firstLineChars="229" w:firstLine="641"/>
        <w:rPr>
          <w:rFonts w:hint="eastAsia"/>
          <w:sz w:val="28"/>
        </w:rPr>
      </w:pPr>
      <w:r>
        <w:rPr>
          <w:rFonts w:hint="eastAsia"/>
          <w:sz w:val="28"/>
        </w:rPr>
        <w:t>升旗开始，全体师生员工面对国旗立正，行注目礼目光必须随国旗的徐徐上升上移，不得他顾。</w:t>
      </w:r>
    </w:p>
    <w:p w:rsidR="006178D0" w:rsidRDefault="006178D0" w:rsidP="006178D0">
      <w:pPr>
        <w:ind w:firstLineChars="229" w:firstLine="641"/>
        <w:rPr>
          <w:rFonts w:hint="eastAsia"/>
          <w:sz w:val="28"/>
        </w:rPr>
      </w:pPr>
      <w:r>
        <w:rPr>
          <w:rFonts w:hint="eastAsia"/>
          <w:sz w:val="28"/>
        </w:rPr>
        <w:t>三、唱国歌</w:t>
      </w:r>
    </w:p>
    <w:p w:rsidR="006178D0" w:rsidRDefault="006178D0" w:rsidP="006178D0">
      <w:pPr>
        <w:ind w:firstLineChars="229" w:firstLine="641"/>
        <w:rPr>
          <w:rFonts w:hint="eastAsia"/>
          <w:sz w:val="28"/>
        </w:rPr>
      </w:pPr>
      <w:r>
        <w:rPr>
          <w:rFonts w:hint="eastAsia"/>
          <w:sz w:val="28"/>
        </w:rPr>
        <w:t>全体师生齐唱国歌。</w:t>
      </w:r>
    </w:p>
    <w:p w:rsidR="006178D0" w:rsidRDefault="006178D0" w:rsidP="006178D0">
      <w:pPr>
        <w:ind w:firstLineChars="229" w:firstLine="641"/>
        <w:rPr>
          <w:rFonts w:hint="eastAsia"/>
          <w:sz w:val="28"/>
        </w:rPr>
      </w:pPr>
      <w:r>
        <w:rPr>
          <w:rFonts w:hint="eastAsia"/>
          <w:sz w:val="28"/>
        </w:rPr>
        <w:t>四、国旗下讲话。国旗下讲话由每班的</w:t>
      </w:r>
      <w:r>
        <w:rPr>
          <w:rFonts w:hint="eastAsia"/>
          <w:sz w:val="28"/>
        </w:rPr>
        <w:t>"</w:t>
      </w:r>
      <w:r>
        <w:rPr>
          <w:rFonts w:hint="eastAsia"/>
          <w:sz w:val="28"/>
        </w:rPr>
        <w:t>三好学生</w:t>
      </w:r>
      <w:r>
        <w:rPr>
          <w:rFonts w:hint="eastAsia"/>
          <w:sz w:val="28"/>
        </w:rPr>
        <w:t>"</w:t>
      </w:r>
      <w:r>
        <w:rPr>
          <w:rFonts w:hint="eastAsia"/>
          <w:sz w:val="28"/>
        </w:rPr>
        <w:t>、优秀学生干部和德智体各方面表现突出的学生担任，每周轮换一次。</w:t>
      </w:r>
    </w:p>
    <w:p w:rsidR="006178D0" w:rsidRDefault="006178D0" w:rsidP="006178D0">
      <w:pPr>
        <w:ind w:firstLineChars="229" w:firstLine="641"/>
        <w:rPr>
          <w:rFonts w:hint="eastAsia"/>
          <w:sz w:val="28"/>
        </w:rPr>
      </w:pPr>
      <w:r>
        <w:rPr>
          <w:rFonts w:hint="eastAsia"/>
          <w:sz w:val="28"/>
        </w:rPr>
        <w:t>要求讲话者服装整齐，有讲话稿，简短而主题突出，教育性要强。讲完话宣布仪式结束。</w:t>
      </w:r>
    </w:p>
    <w:p w:rsidR="006178D0" w:rsidRDefault="006178D0" w:rsidP="006178D0">
      <w:pPr>
        <w:ind w:firstLineChars="229" w:firstLine="641"/>
        <w:rPr>
          <w:rFonts w:hint="eastAsia"/>
          <w:sz w:val="28"/>
        </w:rPr>
      </w:pPr>
    </w:p>
    <w:p w:rsidR="006178D0" w:rsidRDefault="006178D0" w:rsidP="006178D0">
      <w:pPr>
        <w:ind w:firstLineChars="229" w:firstLine="641"/>
        <w:rPr>
          <w:rFonts w:hint="eastAsia"/>
          <w:sz w:val="28"/>
        </w:rPr>
      </w:pPr>
    </w:p>
    <w:p w:rsidR="006178D0" w:rsidRDefault="006178D0" w:rsidP="006178D0">
      <w:pPr>
        <w:ind w:firstLineChars="229" w:firstLine="641"/>
        <w:rPr>
          <w:rFonts w:hint="eastAsia"/>
          <w:sz w:val="28"/>
        </w:rPr>
      </w:pPr>
    </w:p>
    <w:p w:rsidR="006178D0" w:rsidRDefault="006178D0" w:rsidP="006178D0">
      <w:pPr>
        <w:ind w:firstLineChars="229" w:firstLine="641"/>
        <w:rPr>
          <w:rFonts w:hint="eastAsia"/>
          <w:sz w:val="28"/>
        </w:rPr>
      </w:pPr>
    </w:p>
    <w:p w:rsidR="006178D0" w:rsidRDefault="006178D0" w:rsidP="006178D0">
      <w:pPr>
        <w:ind w:firstLineChars="229" w:firstLine="641"/>
        <w:rPr>
          <w:rFonts w:hint="eastAsia"/>
          <w:sz w:val="28"/>
        </w:rPr>
      </w:pPr>
    </w:p>
    <w:p w:rsidR="006178D0" w:rsidRDefault="006178D0" w:rsidP="006178D0">
      <w:pPr>
        <w:ind w:firstLineChars="229" w:firstLine="550"/>
        <w:rPr>
          <w:rFonts w:hint="eastAsia"/>
          <w:sz w:val="24"/>
        </w:rPr>
      </w:pPr>
    </w:p>
    <w:p w:rsidR="006178D0" w:rsidRDefault="006178D0" w:rsidP="006178D0">
      <w:pPr>
        <w:ind w:firstLineChars="229" w:firstLine="550"/>
        <w:rPr>
          <w:rFonts w:hint="eastAsia"/>
          <w:sz w:val="24"/>
        </w:rPr>
      </w:pPr>
    </w:p>
    <w:p w:rsidR="006178D0" w:rsidRDefault="006178D0" w:rsidP="006178D0">
      <w:pPr>
        <w:ind w:firstLineChars="229" w:firstLine="550"/>
        <w:rPr>
          <w:rFonts w:hint="eastAsia"/>
          <w:sz w:val="24"/>
        </w:rPr>
      </w:pPr>
    </w:p>
    <w:p w:rsidR="006178D0" w:rsidRDefault="006178D0" w:rsidP="006178D0">
      <w:pPr>
        <w:ind w:firstLineChars="229" w:firstLine="641"/>
        <w:rPr>
          <w:rFonts w:hint="eastAsia"/>
          <w:sz w:val="28"/>
        </w:rPr>
      </w:pPr>
    </w:p>
    <w:p w:rsidR="006178D0" w:rsidRDefault="006178D0" w:rsidP="006178D0">
      <w:pPr>
        <w:ind w:firstLineChars="229" w:firstLine="641"/>
        <w:rPr>
          <w:rFonts w:hint="eastAsia"/>
          <w:sz w:val="28"/>
        </w:rPr>
      </w:pPr>
    </w:p>
    <w:p w:rsidR="006178D0" w:rsidRDefault="006178D0" w:rsidP="006178D0">
      <w:pPr>
        <w:ind w:firstLineChars="229" w:firstLine="641"/>
        <w:rPr>
          <w:rFonts w:hint="eastAsia"/>
          <w:sz w:val="28"/>
        </w:rPr>
      </w:pPr>
    </w:p>
    <w:p w:rsidR="006178D0" w:rsidRDefault="006178D0" w:rsidP="006178D0">
      <w:pPr>
        <w:ind w:firstLineChars="229" w:firstLine="641"/>
        <w:rPr>
          <w:rFonts w:hint="eastAsia"/>
          <w:sz w:val="28"/>
        </w:rPr>
      </w:pPr>
    </w:p>
    <w:p w:rsidR="006178D0" w:rsidRDefault="006178D0" w:rsidP="006178D0">
      <w:pPr>
        <w:ind w:firstLineChars="229" w:firstLine="641"/>
        <w:jc w:val="right"/>
        <w:rPr>
          <w:rFonts w:hint="eastAsia"/>
          <w:sz w:val="28"/>
        </w:rPr>
      </w:pPr>
      <w:r>
        <w:rPr>
          <w:rFonts w:hint="eastAsia"/>
          <w:sz w:val="28"/>
        </w:rPr>
        <w:t>29</w:t>
      </w:r>
    </w:p>
    <w:p w:rsidR="006178D0" w:rsidRDefault="006178D0" w:rsidP="006178D0">
      <w:pPr>
        <w:spacing w:afterLines="100"/>
        <w:jc w:val="center"/>
        <w:rPr>
          <w:rFonts w:eastAsia="黑体" w:hint="eastAsia"/>
          <w:b/>
          <w:bCs/>
          <w:sz w:val="44"/>
        </w:rPr>
      </w:pPr>
      <w:r>
        <w:rPr>
          <w:rFonts w:eastAsia="黑体" w:hint="eastAsia"/>
          <w:b/>
          <w:bCs/>
          <w:sz w:val="44"/>
        </w:rPr>
        <w:t>课间操、眼保健操规则</w:t>
      </w:r>
    </w:p>
    <w:p w:rsidR="006178D0" w:rsidRDefault="006178D0" w:rsidP="006178D0">
      <w:pPr>
        <w:spacing w:line="580" w:lineRule="exact"/>
        <w:ind w:firstLineChars="229" w:firstLine="641"/>
        <w:rPr>
          <w:rFonts w:hint="eastAsia"/>
          <w:sz w:val="28"/>
        </w:rPr>
      </w:pPr>
      <w:r>
        <w:rPr>
          <w:rFonts w:hint="eastAsia"/>
          <w:sz w:val="28"/>
        </w:rPr>
        <w:lastRenderedPageBreak/>
        <w:t>一、课间操：</w:t>
      </w:r>
    </w:p>
    <w:p w:rsidR="006178D0" w:rsidRDefault="006178D0" w:rsidP="006178D0">
      <w:pPr>
        <w:spacing w:line="580" w:lineRule="exact"/>
        <w:ind w:firstLineChars="229" w:firstLine="641"/>
        <w:rPr>
          <w:rFonts w:hint="eastAsia"/>
          <w:sz w:val="28"/>
        </w:rPr>
      </w:pPr>
      <w:r>
        <w:rPr>
          <w:rFonts w:hint="eastAsia"/>
          <w:sz w:val="28"/>
        </w:rPr>
        <w:t>1</w:t>
      </w:r>
      <w:r>
        <w:rPr>
          <w:rFonts w:hint="eastAsia"/>
          <w:sz w:val="28"/>
        </w:rPr>
        <w:t>、一下课集队。每天上午第二节下课铃响后，学生须在三分钟内到达操场，按指定位置整队完毕。如发生教师拖堂现象，班长有权举手提醒任课教师及时下课，必要时可喊</w:t>
      </w:r>
      <w:r>
        <w:rPr>
          <w:rFonts w:hint="eastAsia"/>
          <w:sz w:val="28"/>
        </w:rPr>
        <w:t>"</w:t>
      </w:r>
      <w:r>
        <w:rPr>
          <w:rFonts w:hint="eastAsia"/>
          <w:sz w:val="28"/>
        </w:rPr>
        <w:t>起立</w:t>
      </w:r>
      <w:r>
        <w:rPr>
          <w:rFonts w:hint="eastAsia"/>
          <w:sz w:val="28"/>
        </w:rPr>
        <w:t>"</w:t>
      </w:r>
      <w:r>
        <w:rPr>
          <w:rFonts w:hint="eastAsia"/>
          <w:sz w:val="28"/>
        </w:rPr>
        <w:t>。学生在下楼后应迅速跑步到操场集队。</w:t>
      </w:r>
    </w:p>
    <w:p w:rsidR="006178D0" w:rsidRDefault="006178D0" w:rsidP="006178D0">
      <w:pPr>
        <w:spacing w:line="580" w:lineRule="exact"/>
        <w:ind w:firstLineChars="229" w:firstLine="641"/>
        <w:rPr>
          <w:rFonts w:hint="eastAsia"/>
          <w:sz w:val="28"/>
        </w:rPr>
      </w:pPr>
      <w:r>
        <w:rPr>
          <w:rFonts w:hint="eastAsia"/>
          <w:sz w:val="28"/>
        </w:rPr>
        <w:t>2</w:t>
      </w:r>
      <w:r>
        <w:rPr>
          <w:rFonts w:hint="eastAsia"/>
          <w:sz w:val="28"/>
        </w:rPr>
        <w:t>、一条线站好。队伍前后成一条直线，相互间隔匀称。班级之间横排要看齐，也成一条直线。</w:t>
      </w:r>
    </w:p>
    <w:p w:rsidR="006178D0" w:rsidRDefault="006178D0" w:rsidP="006178D0">
      <w:pPr>
        <w:spacing w:line="580" w:lineRule="exact"/>
        <w:ind w:firstLineChars="229" w:firstLine="641"/>
        <w:rPr>
          <w:rFonts w:hint="eastAsia"/>
          <w:sz w:val="28"/>
        </w:rPr>
      </w:pPr>
      <w:r>
        <w:rPr>
          <w:rFonts w:hint="eastAsia"/>
          <w:sz w:val="28"/>
        </w:rPr>
        <w:t>3</w:t>
      </w:r>
      <w:r>
        <w:rPr>
          <w:rFonts w:hint="eastAsia"/>
          <w:sz w:val="28"/>
        </w:rPr>
        <w:t>、一句话不讲。从集队开始到广播操结束，一句话不讲，听从口令，整队动作整齐。离开场地有秩序。</w:t>
      </w:r>
    </w:p>
    <w:p w:rsidR="006178D0" w:rsidRDefault="006178D0" w:rsidP="006178D0">
      <w:pPr>
        <w:spacing w:line="580" w:lineRule="exact"/>
        <w:ind w:firstLineChars="229" w:firstLine="641"/>
        <w:rPr>
          <w:rFonts w:hint="eastAsia"/>
          <w:sz w:val="28"/>
        </w:rPr>
      </w:pPr>
      <w:r>
        <w:rPr>
          <w:rFonts w:hint="eastAsia"/>
          <w:sz w:val="28"/>
        </w:rPr>
        <w:t>4</w:t>
      </w:r>
      <w:r>
        <w:rPr>
          <w:rFonts w:hint="eastAsia"/>
          <w:sz w:val="28"/>
        </w:rPr>
        <w:t>、一节节做好。精神饱满，动作有力、正确，不抢拍，不拖拉。</w:t>
      </w:r>
    </w:p>
    <w:p w:rsidR="006178D0" w:rsidRDefault="006178D0" w:rsidP="006178D0">
      <w:pPr>
        <w:spacing w:line="580" w:lineRule="exact"/>
        <w:ind w:firstLineChars="229" w:firstLine="641"/>
        <w:rPr>
          <w:rFonts w:hint="eastAsia"/>
          <w:sz w:val="28"/>
        </w:rPr>
      </w:pPr>
      <w:r>
        <w:rPr>
          <w:rFonts w:hint="eastAsia"/>
          <w:sz w:val="28"/>
        </w:rPr>
        <w:t>5</w:t>
      </w:r>
      <w:r>
        <w:rPr>
          <w:rFonts w:hint="eastAsia"/>
          <w:sz w:val="28"/>
        </w:rPr>
        <w:t>、除体育课激烈运动后，经体育教师批准可不上广播操外，不得占用广播操时间考试、讲课或做其他事情。特殊情况需经教导处批准。</w:t>
      </w:r>
    </w:p>
    <w:p w:rsidR="006178D0" w:rsidRDefault="006178D0" w:rsidP="006178D0">
      <w:pPr>
        <w:spacing w:line="580" w:lineRule="exact"/>
        <w:ind w:firstLineChars="229" w:firstLine="641"/>
        <w:rPr>
          <w:rFonts w:hint="eastAsia"/>
          <w:sz w:val="28"/>
        </w:rPr>
      </w:pPr>
      <w:r>
        <w:rPr>
          <w:rFonts w:hint="eastAsia"/>
          <w:sz w:val="28"/>
        </w:rPr>
        <w:t>6</w:t>
      </w:r>
      <w:r>
        <w:rPr>
          <w:rFonts w:hint="eastAsia"/>
          <w:sz w:val="28"/>
        </w:rPr>
        <w:t>、学生广播操缺席要由体育委员记入考勤统计并报告班主任。</w:t>
      </w:r>
    </w:p>
    <w:p w:rsidR="006178D0" w:rsidRDefault="006178D0" w:rsidP="006178D0">
      <w:pPr>
        <w:spacing w:line="580" w:lineRule="exact"/>
        <w:ind w:firstLineChars="229" w:firstLine="641"/>
        <w:rPr>
          <w:rFonts w:hint="eastAsia"/>
          <w:sz w:val="28"/>
        </w:rPr>
      </w:pPr>
      <w:r>
        <w:rPr>
          <w:rFonts w:hint="eastAsia"/>
          <w:sz w:val="28"/>
        </w:rPr>
        <w:t>二、眼保健操：</w:t>
      </w:r>
    </w:p>
    <w:p w:rsidR="006178D0" w:rsidRDefault="006178D0" w:rsidP="006178D0">
      <w:pPr>
        <w:spacing w:line="580" w:lineRule="exact"/>
        <w:ind w:firstLineChars="229" w:firstLine="641"/>
        <w:rPr>
          <w:rFonts w:hint="eastAsia"/>
          <w:sz w:val="28"/>
        </w:rPr>
      </w:pPr>
      <w:r>
        <w:rPr>
          <w:rFonts w:hint="eastAsia"/>
          <w:sz w:val="28"/>
        </w:rPr>
        <w:t>1</w:t>
      </w:r>
      <w:r>
        <w:rPr>
          <w:rFonts w:hint="eastAsia"/>
          <w:sz w:val="28"/>
        </w:rPr>
        <w:t>、眼保健操乐曲声响，停止看书或放下手头作业，做好准备动作。</w:t>
      </w:r>
    </w:p>
    <w:p w:rsidR="006178D0" w:rsidRDefault="006178D0" w:rsidP="006178D0">
      <w:pPr>
        <w:spacing w:line="580" w:lineRule="exact"/>
        <w:ind w:firstLineChars="229" w:firstLine="641"/>
        <w:rPr>
          <w:rFonts w:hint="eastAsia"/>
          <w:sz w:val="28"/>
        </w:rPr>
      </w:pPr>
      <w:r>
        <w:rPr>
          <w:rFonts w:hint="eastAsia"/>
          <w:sz w:val="28"/>
        </w:rPr>
        <w:t>2</w:t>
      </w:r>
      <w:r>
        <w:rPr>
          <w:rFonts w:hint="eastAsia"/>
          <w:sz w:val="28"/>
        </w:rPr>
        <w:t>、一节节做完，一拍拍做好，不草率应付，不提前结束。</w:t>
      </w:r>
    </w:p>
    <w:p w:rsidR="006178D0" w:rsidRDefault="006178D0" w:rsidP="006178D0">
      <w:pPr>
        <w:spacing w:line="580" w:lineRule="exact"/>
        <w:ind w:firstLineChars="229" w:firstLine="641"/>
        <w:rPr>
          <w:rFonts w:hint="eastAsia"/>
          <w:sz w:val="28"/>
        </w:rPr>
      </w:pPr>
      <w:r>
        <w:rPr>
          <w:rFonts w:hint="eastAsia"/>
          <w:sz w:val="28"/>
        </w:rPr>
        <w:t>3</w:t>
      </w:r>
      <w:r>
        <w:rPr>
          <w:rFonts w:hint="eastAsia"/>
          <w:sz w:val="28"/>
        </w:rPr>
        <w:t>、姿势正确，按准穴位。</w:t>
      </w:r>
    </w:p>
    <w:p w:rsidR="006178D0" w:rsidRDefault="006178D0" w:rsidP="006178D0">
      <w:pPr>
        <w:spacing w:line="580" w:lineRule="exact"/>
        <w:ind w:firstLineChars="229" w:firstLine="641"/>
        <w:rPr>
          <w:rFonts w:hint="eastAsia"/>
          <w:sz w:val="28"/>
        </w:rPr>
      </w:pPr>
      <w:r>
        <w:rPr>
          <w:rFonts w:hint="eastAsia"/>
          <w:sz w:val="28"/>
        </w:rPr>
        <w:t>4</w:t>
      </w:r>
      <w:r>
        <w:rPr>
          <w:rFonts w:hint="eastAsia"/>
          <w:sz w:val="28"/>
        </w:rPr>
        <w:t>、眼保健操时间，学生不得离开教室做其他事情，任课教师、班级值日干部应加强检查、督促。</w:t>
      </w:r>
    </w:p>
    <w:p w:rsidR="006178D0" w:rsidRDefault="006178D0" w:rsidP="006178D0">
      <w:pPr>
        <w:spacing w:line="240" w:lineRule="exact"/>
        <w:ind w:firstLineChars="229" w:firstLine="641"/>
        <w:rPr>
          <w:rFonts w:hint="eastAsia"/>
          <w:sz w:val="28"/>
        </w:rPr>
      </w:pPr>
    </w:p>
    <w:p w:rsidR="006178D0" w:rsidRDefault="006178D0" w:rsidP="006178D0">
      <w:pPr>
        <w:spacing w:line="580" w:lineRule="exact"/>
        <w:rPr>
          <w:rFonts w:hint="eastAsia"/>
          <w:sz w:val="28"/>
        </w:rPr>
      </w:pPr>
      <w:r>
        <w:rPr>
          <w:rFonts w:hint="eastAsia"/>
          <w:sz w:val="28"/>
        </w:rPr>
        <w:t>30</w:t>
      </w:r>
    </w:p>
    <w:p w:rsidR="006178D0" w:rsidRDefault="006178D0" w:rsidP="006178D0">
      <w:pPr>
        <w:spacing w:afterLines="100"/>
        <w:jc w:val="center"/>
        <w:rPr>
          <w:rFonts w:eastAsia="黑体" w:hint="eastAsia"/>
          <w:b/>
          <w:bCs/>
          <w:sz w:val="44"/>
        </w:rPr>
      </w:pPr>
      <w:r>
        <w:rPr>
          <w:rFonts w:eastAsia="黑体" w:hint="eastAsia"/>
          <w:b/>
          <w:bCs/>
          <w:sz w:val="44"/>
        </w:rPr>
        <w:t>学生一日常规</w:t>
      </w:r>
    </w:p>
    <w:p w:rsidR="006178D0" w:rsidRDefault="006178D0" w:rsidP="006178D0">
      <w:pPr>
        <w:rPr>
          <w:rFonts w:hint="eastAsia"/>
          <w:sz w:val="28"/>
        </w:rPr>
      </w:pPr>
      <w:r>
        <w:rPr>
          <w:rFonts w:hint="eastAsia"/>
          <w:sz w:val="28"/>
        </w:rPr>
        <w:lastRenderedPageBreak/>
        <w:t>一、早上：</w:t>
      </w:r>
    </w:p>
    <w:p w:rsidR="006178D0" w:rsidRDefault="006178D0" w:rsidP="006178D0">
      <w:pPr>
        <w:rPr>
          <w:rFonts w:hint="eastAsia"/>
          <w:sz w:val="28"/>
        </w:rPr>
      </w:pPr>
      <w:r>
        <w:rPr>
          <w:rFonts w:hint="eastAsia"/>
          <w:sz w:val="28"/>
        </w:rPr>
        <w:t xml:space="preserve">  1</w:t>
      </w:r>
      <w:r>
        <w:rPr>
          <w:rFonts w:hint="eastAsia"/>
          <w:sz w:val="28"/>
        </w:rPr>
        <w:t>、准时：按时起床，准时出早操。</w:t>
      </w:r>
    </w:p>
    <w:p w:rsidR="006178D0" w:rsidRDefault="006178D0" w:rsidP="006178D0">
      <w:pPr>
        <w:rPr>
          <w:rFonts w:hint="eastAsia"/>
          <w:sz w:val="28"/>
        </w:rPr>
      </w:pPr>
      <w:r>
        <w:rPr>
          <w:rFonts w:hint="eastAsia"/>
          <w:sz w:val="28"/>
        </w:rPr>
        <w:t xml:space="preserve">  2</w:t>
      </w:r>
      <w:r>
        <w:rPr>
          <w:rFonts w:hint="eastAsia"/>
          <w:sz w:val="28"/>
        </w:rPr>
        <w:t>、整理：整理仪表，仪表朴素大方。</w:t>
      </w:r>
    </w:p>
    <w:p w:rsidR="006178D0" w:rsidRDefault="006178D0" w:rsidP="006178D0">
      <w:pPr>
        <w:rPr>
          <w:rFonts w:hint="eastAsia"/>
          <w:sz w:val="28"/>
        </w:rPr>
      </w:pPr>
      <w:r>
        <w:rPr>
          <w:rFonts w:hint="eastAsia"/>
          <w:sz w:val="28"/>
        </w:rPr>
        <w:t xml:space="preserve">  3</w:t>
      </w:r>
      <w:r>
        <w:rPr>
          <w:rFonts w:hint="eastAsia"/>
          <w:sz w:val="28"/>
        </w:rPr>
        <w:t>、守规：遵守交通秩序，遵守学校门卫制度，遵守早餐秩序，遵守学校出勤纪律。</w:t>
      </w:r>
    </w:p>
    <w:p w:rsidR="006178D0" w:rsidRDefault="006178D0" w:rsidP="006178D0">
      <w:pPr>
        <w:rPr>
          <w:rFonts w:hint="eastAsia"/>
          <w:sz w:val="28"/>
        </w:rPr>
      </w:pPr>
      <w:r>
        <w:rPr>
          <w:rFonts w:hint="eastAsia"/>
          <w:sz w:val="28"/>
        </w:rPr>
        <w:t xml:space="preserve">  4</w:t>
      </w:r>
      <w:r>
        <w:rPr>
          <w:rFonts w:hint="eastAsia"/>
          <w:sz w:val="28"/>
        </w:rPr>
        <w:t>、整洁：住校生整理内务，寝室干净、整洁。</w:t>
      </w:r>
    </w:p>
    <w:p w:rsidR="006178D0" w:rsidRDefault="006178D0" w:rsidP="006178D0">
      <w:pPr>
        <w:rPr>
          <w:rFonts w:hint="eastAsia"/>
          <w:sz w:val="28"/>
        </w:rPr>
      </w:pPr>
      <w:r>
        <w:rPr>
          <w:rFonts w:hint="eastAsia"/>
          <w:sz w:val="28"/>
        </w:rPr>
        <w:t>二、上午：</w:t>
      </w:r>
    </w:p>
    <w:p w:rsidR="006178D0" w:rsidRDefault="006178D0" w:rsidP="006178D0">
      <w:pPr>
        <w:rPr>
          <w:rFonts w:hint="eastAsia"/>
          <w:sz w:val="28"/>
        </w:rPr>
      </w:pPr>
      <w:r>
        <w:rPr>
          <w:rFonts w:hint="eastAsia"/>
          <w:sz w:val="28"/>
        </w:rPr>
        <w:t xml:space="preserve">  1</w:t>
      </w:r>
      <w:r>
        <w:rPr>
          <w:rFonts w:hint="eastAsia"/>
          <w:sz w:val="28"/>
        </w:rPr>
        <w:t>、升旗仪式应严肃、认真。</w:t>
      </w:r>
    </w:p>
    <w:p w:rsidR="006178D0" w:rsidRDefault="006178D0" w:rsidP="006178D0">
      <w:pPr>
        <w:rPr>
          <w:rFonts w:hint="eastAsia"/>
          <w:sz w:val="28"/>
        </w:rPr>
      </w:pPr>
      <w:r>
        <w:rPr>
          <w:rFonts w:hint="eastAsia"/>
          <w:sz w:val="28"/>
        </w:rPr>
        <w:t xml:space="preserve">  2</w:t>
      </w:r>
      <w:r>
        <w:rPr>
          <w:rFonts w:hint="eastAsia"/>
          <w:sz w:val="28"/>
        </w:rPr>
        <w:t>、课间操集合迅速、动作规范（准确、整齐、有力、有律）。</w:t>
      </w:r>
    </w:p>
    <w:p w:rsidR="006178D0" w:rsidRDefault="006178D0" w:rsidP="006178D0">
      <w:pPr>
        <w:rPr>
          <w:rFonts w:hint="eastAsia"/>
          <w:sz w:val="28"/>
        </w:rPr>
      </w:pPr>
      <w:r>
        <w:rPr>
          <w:rFonts w:hint="eastAsia"/>
          <w:sz w:val="28"/>
        </w:rPr>
        <w:t xml:space="preserve">  3</w:t>
      </w:r>
      <w:r>
        <w:rPr>
          <w:rFonts w:hint="eastAsia"/>
          <w:sz w:val="28"/>
        </w:rPr>
        <w:t>、课前有准备，上下课起立向老师致礼，态度敬重、亲热，向教师问好声音响亮整齐。</w:t>
      </w:r>
    </w:p>
    <w:p w:rsidR="006178D0" w:rsidRDefault="006178D0" w:rsidP="006178D0">
      <w:pPr>
        <w:rPr>
          <w:rFonts w:hint="eastAsia"/>
          <w:sz w:val="28"/>
        </w:rPr>
      </w:pPr>
      <w:r>
        <w:rPr>
          <w:rFonts w:hint="eastAsia"/>
          <w:sz w:val="28"/>
        </w:rPr>
        <w:t xml:space="preserve">  4</w:t>
      </w:r>
      <w:r>
        <w:rPr>
          <w:rFonts w:hint="eastAsia"/>
          <w:sz w:val="28"/>
        </w:rPr>
        <w:t>、上课时遵守纪律，态度认真，思维活跃，发言积极，答问起立并声音响亮，有事出教室要经教师同意，课后独立完成作业。</w:t>
      </w:r>
    </w:p>
    <w:p w:rsidR="006178D0" w:rsidRDefault="006178D0" w:rsidP="006178D0">
      <w:pPr>
        <w:rPr>
          <w:rFonts w:hint="eastAsia"/>
          <w:sz w:val="28"/>
        </w:rPr>
      </w:pPr>
      <w:r>
        <w:rPr>
          <w:rFonts w:hint="eastAsia"/>
          <w:sz w:val="28"/>
        </w:rPr>
        <w:t xml:space="preserve">  5</w:t>
      </w:r>
      <w:r>
        <w:rPr>
          <w:rFonts w:hint="eastAsia"/>
          <w:sz w:val="28"/>
        </w:rPr>
        <w:t>、上体育课时，要按规定穿戴，不准穿皮鞋、拖鞋、塑料凉鞋，不佩戴饰物，不带锐器。</w:t>
      </w:r>
    </w:p>
    <w:p w:rsidR="006178D0" w:rsidRDefault="006178D0" w:rsidP="006178D0">
      <w:pPr>
        <w:rPr>
          <w:rFonts w:hint="eastAsia"/>
          <w:sz w:val="28"/>
        </w:rPr>
      </w:pPr>
      <w:r>
        <w:rPr>
          <w:rFonts w:hint="eastAsia"/>
          <w:sz w:val="28"/>
        </w:rPr>
        <w:t xml:space="preserve">  6</w:t>
      </w:r>
      <w:r>
        <w:rPr>
          <w:rFonts w:hint="eastAsia"/>
          <w:sz w:val="28"/>
        </w:rPr>
        <w:t>、课间宜散步、远望等活动，不宜追打、嬉闹、剧烈运动。课间见到教师要主动问好，进办公室要喊“报告”，经同意后方可进办公室。</w:t>
      </w:r>
    </w:p>
    <w:p w:rsidR="006178D0" w:rsidRDefault="006178D0" w:rsidP="006178D0">
      <w:pPr>
        <w:rPr>
          <w:rFonts w:hint="eastAsia"/>
          <w:sz w:val="28"/>
        </w:rPr>
      </w:pPr>
      <w:r>
        <w:rPr>
          <w:rFonts w:hint="eastAsia"/>
          <w:sz w:val="28"/>
        </w:rPr>
        <w:t>三、中午：</w:t>
      </w:r>
    </w:p>
    <w:p w:rsidR="006178D0" w:rsidRDefault="006178D0" w:rsidP="006178D0">
      <w:pPr>
        <w:jc w:val="right"/>
        <w:rPr>
          <w:rFonts w:hint="eastAsia"/>
          <w:sz w:val="28"/>
        </w:rPr>
      </w:pPr>
      <w:r>
        <w:rPr>
          <w:rFonts w:hint="eastAsia"/>
          <w:sz w:val="28"/>
        </w:rPr>
        <w:t>31</w:t>
      </w:r>
    </w:p>
    <w:p w:rsidR="006178D0" w:rsidRDefault="006178D0" w:rsidP="006178D0">
      <w:pPr>
        <w:rPr>
          <w:rFonts w:hint="eastAsia"/>
          <w:sz w:val="28"/>
        </w:rPr>
      </w:pPr>
      <w:r>
        <w:rPr>
          <w:rFonts w:hint="eastAsia"/>
          <w:sz w:val="28"/>
        </w:rPr>
        <w:t xml:space="preserve">  1</w:t>
      </w:r>
      <w:r>
        <w:rPr>
          <w:rFonts w:hint="eastAsia"/>
          <w:sz w:val="28"/>
        </w:rPr>
        <w:t>、午餐时不快跑、不插队、不乱倒饭菜，遵守食堂纪律，服从维护秩序人员的安排。</w:t>
      </w:r>
    </w:p>
    <w:p w:rsidR="006178D0" w:rsidRDefault="006178D0" w:rsidP="006178D0">
      <w:pPr>
        <w:rPr>
          <w:rFonts w:hint="eastAsia"/>
          <w:sz w:val="28"/>
        </w:rPr>
      </w:pPr>
      <w:r>
        <w:rPr>
          <w:rFonts w:hint="eastAsia"/>
          <w:sz w:val="28"/>
        </w:rPr>
        <w:lastRenderedPageBreak/>
        <w:t xml:space="preserve">  2</w:t>
      </w:r>
      <w:r>
        <w:rPr>
          <w:rFonts w:hint="eastAsia"/>
          <w:sz w:val="28"/>
        </w:rPr>
        <w:t>、午自习准时进教室，不喧哗，不打闹，不无故离开教室，认真作业，适当休息。</w:t>
      </w:r>
    </w:p>
    <w:p w:rsidR="006178D0" w:rsidRDefault="006178D0" w:rsidP="006178D0">
      <w:pPr>
        <w:rPr>
          <w:rFonts w:hint="eastAsia"/>
          <w:sz w:val="28"/>
        </w:rPr>
      </w:pPr>
      <w:r>
        <w:rPr>
          <w:rFonts w:hint="eastAsia"/>
          <w:sz w:val="28"/>
        </w:rPr>
        <w:t>四、下午：</w:t>
      </w:r>
    </w:p>
    <w:p w:rsidR="006178D0" w:rsidRDefault="006178D0" w:rsidP="006178D0">
      <w:pPr>
        <w:rPr>
          <w:rFonts w:hint="eastAsia"/>
          <w:sz w:val="28"/>
        </w:rPr>
      </w:pPr>
      <w:r>
        <w:rPr>
          <w:rFonts w:hint="eastAsia"/>
          <w:sz w:val="28"/>
        </w:rPr>
        <w:t xml:space="preserve">  1</w:t>
      </w:r>
      <w:r>
        <w:rPr>
          <w:rFonts w:hint="eastAsia"/>
          <w:sz w:val="28"/>
        </w:rPr>
        <w:t>、认真做眼保健操。</w:t>
      </w:r>
    </w:p>
    <w:p w:rsidR="006178D0" w:rsidRDefault="006178D0" w:rsidP="006178D0">
      <w:pPr>
        <w:rPr>
          <w:rFonts w:hint="eastAsia"/>
          <w:sz w:val="28"/>
        </w:rPr>
      </w:pPr>
      <w:r>
        <w:rPr>
          <w:rFonts w:hint="eastAsia"/>
          <w:sz w:val="28"/>
        </w:rPr>
        <w:t xml:space="preserve">  2</w:t>
      </w:r>
      <w:r>
        <w:rPr>
          <w:rFonts w:hint="eastAsia"/>
          <w:sz w:val="28"/>
        </w:rPr>
        <w:t>、学校组织的活动课，积极参加，活动中服从安排。</w:t>
      </w:r>
    </w:p>
    <w:p w:rsidR="006178D0" w:rsidRDefault="006178D0" w:rsidP="006178D0">
      <w:pPr>
        <w:rPr>
          <w:rFonts w:hint="eastAsia"/>
          <w:sz w:val="28"/>
        </w:rPr>
      </w:pPr>
      <w:r>
        <w:rPr>
          <w:rFonts w:hint="eastAsia"/>
          <w:sz w:val="28"/>
        </w:rPr>
        <w:t>五、放学后：</w:t>
      </w:r>
    </w:p>
    <w:p w:rsidR="006178D0" w:rsidRDefault="006178D0" w:rsidP="006178D0">
      <w:pPr>
        <w:rPr>
          <w:rFonts w:hint="eastAsia"/>
          <w:sz w:val="28"/>
        </w:rPr>
      </w:pPr>
      <w:r>
        <w:rPr>
          <w:rFonts w:hint="eastAsia"/>
          <w:sz w:val="28"/>
        </w:rPr>
        <w:t xml:space="preserve">  1</w:t>
      </w:r>
      <w:r>
        <w:rPr>
          <w:rFonts w:hint="eastAsia"/>
          <w:sz w:val="28"/>
        </w:rPr>
        <w:t>、积极参加有益的课外活动，不私自出校门。</w:t>
      </w:r>
    </w:p>
    <w:p w:rsidR="006178D0" w:rsidRDefault="006178D0" w:rsidP="006178D0">
      <w:pPr>
        <w:rPr>
          <w:rFonts w:hint="eastAsia"/>
          <w:sz w:val="28"/>
        </w:rPr>
      </w:pPr>
      <w:r>
        <w:rPr>
          <w:rFonts w:hint="eastAsia"/>
          <w:sz w:val="28"/>
        </w:rPr>
        <w:t xml:space="preserve">  2</w:t>
      </w:r>
      <w:r>
        <w:rPr>
          <w:rFonts w:hint="eastAsia"/>
          <w:sz w:val="28"/>
        </w:rPr>
        <w:t>、做好教室、公地卫生，准时接受检查。</w:t>
      </w:r>
    </w:p>
    <w:p w:rsidR="006178D0" w:rsidRDefault="006178D0" w:rsidP="006178D0">
      <w:pPr>
        <w:rPr>
          <w:rFonts w:hint="eastAsia"/>
          <w:sz w:val="28"/>
        </w:rPr>
      </w:pPr>
      <w:r>
        <w:rPr>
          <w:rFonts w:hint="eastAsia"/>
          <w:sz w:val="28"/>
        </w:rPr>
        <w:t xml:space="preserve">  3</w:t>
      </w:r>
      <w:r>
        <w:rPr>
          <w:rFonts w:hint="eastAsia"/>
          <w:sz w:val="28"/>
        </w:rPr>
        <w:t>、住校生整理寝室，清洗衣物，做个人卫生，吃晚餐。</w:t>
      </w:r>
    </w:p>
    <w:p w:rsidR="006178D0" w:rsidRDefault="006178D0" w:rsidP="006178D0">
      <w:pPr>
        <w:rPr>
          <w:rFonts w:hint="eastAsia"/>
          <w:sz w:val="28"/>
        </w:rPr>
      </w:pPr>
      <w:r>
        <w:rPr>
          <w:rFonts w:hint="eastAsia"/>
          <w:sz w:val="28"/>
        </w:rPr>
        <w:t>六、晚上：</w:t>
      </w:r>
    </w:p>
    <w:p w:rsidR="006178D0" w:rsidRDefault="006178D0" w:rsidP="006178D0">
      <w:pPr>
        <w:rPr>
          <w:rFonts w:hint="eastAsia"/>
          <w:sz w:val="28"/>
        </w:rPr>
      </w:pPr>
      <w:r>
        <w:rPr>
          <w:rFonts w:hint="eastAsia"/>
          <w:sz w:val="28"/>
        </w:rPr>
        <w:t xml:space="preserve">  1</w:t>
      </w:r>
      <w:r>
        <w:rPr>
          <w:rFonts w:hint="eastAsia"/>
          <w:sz w:val="28"/>
        </w:rPr>
        <w:t>、按时上晚自习，做好预习、复习、独立完成作业。</w:t>
      </w:r>
    </w:p>
    <w:p w:rsidR="006178D0" w:rsidRDefault="006178D0" w:rsidP="006178D0">
      <w:pPr>
        <w:rPr>
          <w:rFonts w:hint="eastAsia"/>
          <w:sz w:val="28"/>
        </w:rPr>
      </w:pPr>
      <w:r>
        <w:rPr>
          <w:rFonts w:hint="eastAsia"/>
          <w:sz w:val="28"/>
        </w:rPr>
        <w:t xml:space="preserve">  2</w:t>
      </w:r>
      <w:r>
        <w:rPr>
          <w:rFonts w:hint="eastAsia"/>
          <w:sz w:val="28"/>
        </w:rPr>
        <w:t>、晚自习后，关锁门窗。非住校学生按时回家，不得逗留；住校生回寝室，做好个人生活安排，按时就寝。</w:t>
      </w:r>
    </w:p>
    <w:p w:rsidR="006178D0" w:rsidRDefault="006178D0" w:rsidP="006178D0">
      <w:pPr>
        <w:rPr>
          <w:rFonts w:hint="eastAsia"/>
          <w:sz w:val="28"/>
        </w:rPr>
      </w:pPr>
      <w:r>
        <w:rPr>
          <w:rFonts w:hint="eastAsia"/>
          <w:sz w:val="28"/>
        </w:rPr>
        <w:t xml:space="preserve">  3</w:t>
      </w:r>
      <w:r>
        <w:rPr>
          <w:rFonts w:hint="eastAsia"/>
          <w:sz w:val="28"/>
        </w:rPr>
        <w:t>、住校生就寝后，不得偷逃出学校，做电子游戏、上网、闲逛等违纪事情。</w:t>
      </w:r>
    </w:p>
    <w:p w:rsidR="006178D0" w:rsidRDefault="006178D0" w:rsidP="006178D0">
      <w:pPr>
        <w:rPr>
          <w:rFonts w:hint="eastAsia"/>
          <w:sz w:val="24"/>
        </w:rPr>
      </w:pPr>
    </w:p>
    <w:p w:rsidR="006178D0" w:rsidRDefault="006178D0" w:rsidP="006178D0">
      <w:pPr>
        <w:rPr>
          <w:rFonts w:hint="eastAsia"/>
          <w:sz w:val="24"/>
        </w:rPr>
      </w:pPr>
    </w:p>
    <w:p w:rsidR="006178D0" w:rsidRDefault="006178D0" w:rsidP="006178D0">
      <w:pPr>
        <w:rPr>
          <w:rFonts w:hint="eastAsia"/>
          <w:sz w:val="24"/>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t>32</w:t>
      </w:r>
    </w:p>
    <w:p w:rsidR="006178D0" w:rsidRDefault="006178D0" w:rsidP="006178D0">
      <w:pPr>
        <w:spacing w:afterLines="100"/>
        <w:jc w:val="center"/>
        <w:rPr>
          <w:rFonts w:hint="eastAsia"/>
          <w:sz w:val="28"/>
        </w:rPr>
      </w:pPr>
      <w:r>
        <w:rPr>
          <w:rFonts w:eastAsia="黑体" w:hint="eastAsia"/>
          <w:b/>
          <w:bCs/>
          <w:sz w:val="44"/>
        </w:rPr>
        <w:t>先进班级评比条例</w:t>
      </w:r>
    </w:p>
    <w:p w:rsidR="006178D0" w:rsidRDefault="006178D0" w:rsidP="006178D0">
      <w:pPr>
        <w:ind w:firstLineChars="229" w:firstLine="641"/>
        <w:rPr>
          <w:rFonts w:hint="eastAsia"/>
          <w:sz w:val="28"/>
        </w:rPr>
      </w:pPr>
      <w:r>
        <w:rPr>
          <w:rFonts w:hint="eastAsia"/>
          <w:sz w:val="28"/>
        </w:rPr>
        <w:t>1</w:t>
      </w:r>
      <w:r>
        <w:rPr>
          <w:rFonts w:hint="eastAsia"/>
          <w:sz w:val="28"/>
        </w:rPr>
        <w:t>、政治方向明确，积极开展</w:t>
      </w:r>
      <w:r>
        <w:rPr>
          <w:rFonts w:hint="eastAsia"/>
          <w:sz w:val="28"/>
        </w:rPr>
        <w:t>"</w:t>
      </w:r>
      <w:r>
        <w:rPr>
          <w:rFonts w:hint="eastAsia"/>
          <w:sz w:val="28"/>
        </w:rPr>
        <w:t>学雷锋、树新风、创三好</w:t>
      </w:r>
      <w:r>
        <w:rPr>
          <w:rFonts w:hint="eastAsia"/>
          <w:sz w:val="28"/>
        </w:rPr>
        <w:t>"</w:t>
      </w:r>
      <w:r>
        <w:rPr>
          <w:rFonts w:hint="eastAsia"/>
          <w:sz w:val="28"/>
        </w:rPr>
        <w:t>活动，认真执行《中学生日常行为规范》。班集体有较强的凝聚力、热爱祖</w:t>
      </w:r>
      <w:r>
        <w:rPr>
          <w:rFonts w:hint="eastAsia"/>
          <w:sz w:val="28"/>
        </w:rPr>
        <w:lastRenderedPageBreak/>
        <w:t>国、文明礼貌、遵纪守法、奋发向上的好风气，重视德、智、体、美、劳、全面发展。</w:t>
      </w:r>
    </w:p>
    <w:p w:rsidR="006178D0" w:rsidRDefault="006178D0" w:rsidP="006178D0">
      <w:pPr>
        <w:ind w:firstLineChars="229" w:firstLine="641"/>
        <w:rPr>
          <w:rFonts w:hint="eastAsia"/>
          <w:sz w:val="28"/>
        </w:rPr>
      </w:pPr>
      <w:r>
        <w:rPr>
          <w:rFonts w:hint="eastAsia"/>
          <w:sz w:val="28"/>
        </w:rPr>
        <w:t>2</w:t>
      </w:r>
      <w:r>
        <w:rPr>
          <w:rFonts w:hint="eastAsia"/>
          <w:sz w:val="28"/>
        </w:rPr>
        <w:t>、全班学生能努力学习，思维活跃，成绩在本年级处于领先地位或原有基础上有较大提高。</w:t>
      </w:r>
    </w:p>
    <w:p w:rsidR="006178D0" w:rsidRDefault="006178D0" w:rsidP="006178D0">
      <w:pPr>
        <w:ind w:firstLineChars="229" w:firstLine="641"/>
        <w:rPr>
          <w:rFonts w:hint="eastAsia"/>
          <w:sz w:val="28"/>
        </w:rPr>
      </w:pPr>
      <w:r>
        <w:rPr>
          <w:rFonts w:hint="eastAsia"/>
          <w:sz w:val="28"/>
        </w:rPr>
        <w:t>3</w:t>
      </w:r>
      <w:r>
        <w:rPr>
          <w:rFonts w:hint="eastAsia"/>
          <w:sz w:val="28"/>
        </w:rPr>
        <w:t>、积极开展文艺体育活动，在各类文体活动中成绩较好，体育</w:t>
      </w:r>
      <w:r>
        <w:rPr>
          <w:rFonts w:hint="eastAsia"/>
          <w:sz w:val="28"/>
        </w:rPr>
        <w:t>"</w:t>
      </w:r>
      <w:r>
        <w:rPr>
          <w:rFonts w:hint="eastAsia"/>
          <w:sz w:val="28"/>
        </w:rPr>
        <w:t>达标率</w:t>
      </w:r>
      <w:r>
        <w:rPr>
          <w:rFonts w:hint="eastAsia"/>
          <w:sz w:val="28"/>
        </w:rPr>
        <w:t>"</w:t>
      </w:r>
      <w:r>
        <w:rPr>
          <w:rFonts w:hint="eastAsia"/>
          <w:sz w:val="28"/>
        </w:rPr>
        <w:t>高于本年级的平均水平，近视率得到控制。</w:t>
      </w:r>
    </w:p>
    <w:p w:rsidR="006178D0" w:rsidRDefault="006178D0" w:rsidP="006178D0">
      <w:pPr>
        <w:ind w:firstLineChars="229" w:firstLine="641"/>
        <w:rPr>
          <w:rFonts w:hint="eastAsia"/>
          <w:sz w:val="28"/>
        </w:rPr>
      </w:pPr>
      <w:r>
        <w:rPr>
          <w:rFonts w:hint="eastAsia"/>
          <w:sz w:val="28"/>
        </w:rPr>
        <w:t>4</w:t>
      </w:r>
      <w:r>
        <w:rPr>
          <w:rFonts w:hint="eastAsia"/>
          <w:sz w:val="28"/>
        </w:rPr>
        <w:t>、积极开展课外兴趣小组活动。学生个性特长得到比较充分的发展。</w:t>
      </w:r>
    </w:p>
    <w:p w:rsidR="006178D0" w:rsidRDefault="006178D0" w:rsidP="006178D0">
      <w:pPr>
        <w:ind w:firstLineChars="229" w:firstLine="641"/>
        <w:rPr>
          <w:rFonts w:hint="eastAsia"/>
          <w:sz w:val="28"/>
        </w:rPr>
      </w:pPr>
      <w:r>
        <w:rPr>
          <w:rFonts w:hint="eastAsia"/>
          <w:sz w:val="28"/>
        </w:rPr>
        <w:t>5</w:t>
      </w:r>
      <w:r>
        <w:rPr>
          <w:rFonts w:hint="eastAsia"/>
          <w:sz w:val="28"/>
        </w:rPr>
        <w:t>、全班同学能积极参加义务劳动和社会实践活动，劳动观念较强。</w:t>
      </w:r>
    </w:p>
    <w:p w:rsidR="006178D0" w:rsidRDefault="006178D0" w:rsidP="006178D0">
      <w:pPr>
        <w:ind w:firstLineChars="229" w:firstLine="641"/>
        <w:rPr>
          <w:rFonts w:hint="eastAsia"/>
          <w:sz w:val="28"/>
        </w:rPr>
      </w:pPr>
      <w:r>
        <w:rPr>
          <w:rFonts w:hint="eastAsia"/>
          <w:sz w:val="28"/>
        </w:rPr>
        <w:t>6</w:t>
      </w:r>
      <w:r>
        <w:rPr>
          <w:rFonts w:hint="eastAsia"/>
          <w:sz w:val="28"/>
        </w:rPr>
        <w:t>、学生的自理能力较强，干部齐心协力，工作较为出色。班级的各项集体活动搞得有声有色。</w:t>
      </w:r>
    </w:p>
    <w:p w:rsidR="006178D0" w:rsidRDefault="006178D0" w:rsidP="006178D0">
      <w:pPr>
        <w:ind w:firstLineChars="229" w:firstLine="641"/>
        <w:rPr>
          <w:rFonts w:hint="eastAsia"/>
          <w:sz w:val="28"/>
        </w:rPr>
      </w:pPr>
      <w:r>
        <w:rPr>
          <w:rFonts w:hint="eastAsia"/>
          <w:sz w:val="28"/>
        </w:rPr>
        <w:t>7</w:t>
      </w:r>
      <w:r>
        <w:rPr>
          <w:rFonts w:hint="eastAsia"/>
          <w:sz w:val="28"/>
        </w:rPr>
        <w:t>、某一方面成绩突出，其他条件基本符合，也可评为先进班级。</w:t>
      </w:r>
    </w:p>
    <w:p w:rsidR="006178D0" w:rsidRDefault="006178D0" w:rsidP="006178D0">
      <w:pPr>
        <w:rPr>
          <w:rFonts w:hint="eastAsia"/>
          <w:sz w:val="28"/>
        </w:rPr>
      </w:pPr>
      <w:r>
        <w:rPr>
          <w:rFonts w:hint="eastAsia"/>
          <w:sz w:val="28"/>
        </w:rPr>
        <w:t xml:space="preserve"> </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jc w:val="right"/>
        <w:rPr>
          <w:rFonts w:hint="eastAsia"/>
          <w:sz w:val="28"/>
        </w:rPr>
      </w:pPr>
      <w:r>
        <w:rPr>
          <w:rFonts w:hint="eastAsia"/>
          <w:sz w:val="28"/>
        </w:rPr>
        <w:t>33</w:t>
      </w:r>
    </w:p>
    <w:p w:rsidR="006178D0" w:rsidRDefault="006178D0" w:rsidP="006178D0">
      <w:pPr>
        <w:spacing w:afterLines="100"/>
        <w:jc w:val="center"/>
        <w:rPr>
          <w:rFonts w:eastAsia="黑体" w:hint="eastAsia"/>
          <w:b/>
          <w:bCs/>
          <w:sz w:val="44"/>
        </w:rPr>
      </w:pPr>
      <w:r>
        <w:rPr>
          <w:rFonts w:eastAsia="黑体" w:hint="eastAsia"/>
          <w:b/>
          <w:bCs/>
          <w:sz w:val="44"/>
        </w:rPr>
        <w:t>"</w:t>
      </w:r>
      <w:r>
        <w:rPr>
          <w:rFonts w:eastAsia="黑体" w:hint="eastAsia"/>
          <w:b/>
          <w:bCs/>
          <w:sz w:val="44"/>
        </w:rPr>
        <w:t>三好学生</w:t>
      </w:r>
      <w:r>
        <w:rPr>
          <w:rFonts w:eastAsia="黑体" w:hint="eastAsia"/>
          <w:b/>
          <w:bCs/>
          <w:sz w:val="44"/>
        </w:rPr>
        <w:t>"</w:t>
      </w:r>
      <w:r>
        <w:rPr>
          <w:rFonts w:eastAsia="黑体" w:hint="eastAsia"/>
          <w:b/>
          <w:bCs/>
          <w:sz w:val="44"/>
        </w:rPr>
        <w:t>评比条例</w:t>
      </w:r>
    </w:p>
    <w:p w:rsidR="006178D0" w:rsidRDefault="006178D0" w:rsidP="006178D0">
      <w:pPr>
        <w:ind w:firstLineChars="229" w:firstLine="641"/>
        <w:rPr>
          <w:rFonts w:hint="eastAsia"/>
          <w:sz w:val="28"/>
        </w:rPr>
      </w:pPr>
      <w:r>
        <w:rPr>
          <w:rFonts w:hint="eastAsia"/>
          <w:sz w:val="28"/>
        </w:rPr>
        <w:t>1</w:t>
      </w:r>
      <w:r>
        <w:rPr>
          <w:rFonts w:hint="eastAsia"/>
          <w:sz w:val="28"/>
        </w:rPr>
        <w:t>、坚持四项基本原则，热爱社会主义祖国，拥护党的方针政策，立志为改革开放建设有中国特色的社会主义祖国而努力奋斗。</w:t>
      </w:r>
    </w:p>
    <w:p w:rsidR="006178D0" w:rsidRDefault="006178D0" w:rsidP="006178D0">
      <w:pPr>
        <w:ind w:firstLineChars="229" w:firstLine="641"/>
        <w:rPr>
          <w:rFonts w:hint="eastAsia"/>
          <w:sz w:val="28"/>
        </w:rPr>
      </w:pPr>
      <w:r>
        <w:rPr>
          <w:rFonts w:hint="eastAsia"/>
          <w:sz w:val="28"/>
        </w:rPr>
        <w:t>2</w:t>
      </w:r>
      <w:r>
        <w:rPr>
          <w:rFonts w:hint="eastAsia"/>
          <w:sz w:val="28"/>
        </w:rPr>
        <w:t>、积极参加</w:t>
      </w:r>
      <w:r>
        <w:rPr>
          <w:rFonts w:hint="eastAsia"/>
          <w:sz w:val="28"/>
        </w:rPr>
        <w:t>"</w:t>
      </w:r>
      <w:r>
        <w:rPr>
          <w:rFonts w:hint="eastAsia"/>
          <w:sz w:val="28"/>
        </w:rPr>
        <w:t>学雷锋、树新风、创三好</w:t>
      </w:r>
      <w:r>
        <w:rPr>
          <w:rFonts w:hint="eastAsia"/>
          <w:sz w:val="28"/>
        </w:rPr>
        <w:t>"</w:t>
      </w:r>
      <w:r>
        <w:rPr>
          <w:rFonts w:hint="eastAsia"/>
          <w:sz w:val="28"/>
        </w:rPr>
        <w:t>活动，自觉执行《中学</w:t>
      </w:r>
      <w:r>
        <w:rPr>
          <w:rFonts w:hint="eastAsia"/>
          <w:sz w:val="28"/>
        </w:rPr>
        <w:lastRenderedPageBreak/>
        <w:t>生日常行为规范》，具有良好的道德品质，在同学中能起模范作用。</w:t>
      </w:r>
    </w:p>
    <w:p w:rsidR="006178D0" w:rsidRDefault="006178D0" w:rsidP="006178D0">
      <w:pPr>
        <w:ind w:firstLineChars="229" w:firstLine="641"/>
        <w:rPr>
          <w:rFonts w:hint="eastAsia"/>
          <w:sz w:val="28"/>
        </w:rPr>
      </w:pPr>
      <w:r>
        <w:rPr>
          <w:rFonts w:hint="eastAsia"/>
          <w:sz w:val="28"/>
        </w:rPr>
        <w:t>3</w:t>
      </w:r>
      <w:r>
        <w:rPr>
          <w:rFonts w:hint="eastAsia"/>
          <w:sz w:val="28"/>
        </w:rPr>
        <w:t>、勤奋学习，有良好的学习习惯和学习方法，能较好地掌握各门功课的基础知识和基本技能，积极参加选修课外兴趣小组活动，并取得一定成绩（包括在各种竞赛中获奖）。</w:t>
      </w:r>
    </w:p>
    <w:p w:rsidR="006178D0" w:rsidRDefault="006178D0" w:rsidP="006178D0">
      <w:pPr>
        <w:ind w:firstLineChars="229" w:firstLine="641"/>
        <w:rPr>
          <w:rFonts w:hint="eastAsia"/>
          <w:sz w:val="28"/>
        </w:rPr>
      </w:pPr>
      <w:r>
        <w:rPr>
          <w:rFonts w:hint="eastAsia"/>
          <w:sz w:val="28"/>
        </w:rPr>
        <w:t>4</w:t>
      </w:r>
      <w:r>
        <w:rPr>
          <w:rFonts w:hint="eastAsia"/>
          <w:sz w:val="28"/>
        </w:rPr>
        <w:t>、有良好的卫生习惯，身体健康，积极参加文娱体育活动。体育合格，体育成绩</w:t>
      </w:r>
      <w:r>
        <w:rPr>
          <w:rFonts w:hint="eastAsia"/>
          <w:sz w:val="28"/>
        </w:rPr>
        <w:t>75</w:t>
      </w:r>
      <w:r>
        <w:rPr>
          <w:rFonts w:hint="eastAsia"/>
          <w:sz w:val="28"/>
        </w:rPr>
        <w:t>分以上，国家体育锻炼标准达到良好以上。</w:t>
      </w:r>
    </w:p>
    <w:p w:rsidR="006178D0" w:rsidRDefault="006178D0" w:rsidP="006178D0">
      <w:pPr>
        <w:ind w:firstLineChars="229" w:firstLine="641"/>
        <w:rPr>
          <w:rFonts w:hint="eastAsia"/>
          <w:sz w:val="28"/>
        </w:rPr>
      </w:pPr>
      <w:r>
        <w:rPr>
          <w:rFonts w:hint="eastAsia"/>
          <w:sz w:val="28"/>
        </w:rPr>
        <w:t>5</w:t>
      </w:r>
      <w:r>
        <w:rPr>
          <w:rFonts w:hint="eastAsia"/>
          <w:sz w:val="28"/>
        </w:rPr>
        <w:t>、热爱劳动，积极参加社会实践活动和义务劳动。劳动技术课成绩良好以上。</w:t>
      </w:r>
    </w:p>
    <w:p w:rsidR="006178D0" w:rsidRDefault="006178D0" w:rsidP="006178D0">
      <w:pPr>
        <w:ind w:firstLineChars="229" w:firstLine="641"/>
        <w:rPr>
          <w:rFonts w:hint="eastAsia"/>
          <w:sz w:val="28"/>
        </w:rPr>
      </w:pPr>
      <w:r>
        <w:rPr>
          <w:rFonts w:hint="eastAsia"/>
          <w:sz w:val="28"/>
        </w:rPr>
        <w:t>6</w:t>
      </w:r>
      <w:r>
        <w:rPr>
          <w:rFonts w:hint="eastAsia"/>
          <w:sz w:val="28"/>
        </w:rPr>
        <w:t>、某一方面成绩特别突出，而其他条件基本符合者，也可评为</w:t>
      </w:r>
      <w:r>
        <w:rPr>
          <w:rFonts w:hint="eastAsia"/>
          <w:sz w:val="28"/>
        </w:rPr>
        <w:t>"</w:t>
      </w:r>
      <w:r>
        <w:rPr>
          <w:rFonts w:hint="eastAsia"/>
          <w:sz w:val="28"/>
        </w:rPr>
        <w:t>三好学生</w:t>
      </w:r>
      <w:r>
        <w:rPr>
          <w:rFonts w:hint="eastAsia"/>
          <w:sz w:val="28"/>
        </w:rPr>
        <w:t>"</w:t>
      </w:r>
      <w:r>
        <w:rPr>
          <w:rFonts w:hint="eastAsia"/>
          <w:sz w:val="28"/>
        </w:rPr>
        <w:t>。</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t>34</w:t>
      </w:r>
    </w:p>
    <w:p w:rsidR="006178D0" w:rsidRDefault="006178D0" w:rsidP="006178D0">
      <w:pPr>
        <w:spacing w:afterLines="100"/>
        <w:jc w:val="center"/>
        <w:rPr>
          <w:rFonts w:eastAsia="黑体" w:hint="eastAsia"/>
          <w:b/>
          <w:bCs/>
          <w:sz w:val="44"/>
        </w:rPr>
      </w:pPr>
      <w:r>
        <w:rPr>
          <w:rFonts w:eastAsia="黑体" w:hint="eastAsia"/>
          <w:b/>
          <w:bCs/>
          <w:sz w:val="44"/>
        </w:rPr>
        <w:t>优秀团员、团干部评比条例</w:t>
      </w:r>
    </w:p>
    <w:p w:rsidR="006178D0" w:rsidRDefault="006178D0" w:rsidP="006178D0">
      <w:pPr>
        <w:ind w:firstLineChars="229" w:firstLine="641"/>
        <w:rPr>
          <w:rFonts w:hint="eastAsia"/>
          <w:sz w:val="28"/>
        </w:rPr>
      </w:pPr>
      <w:r>
        <w:rPr>
          <w:rFonts w:hint="eastAsia"/>
          <w:sz w:val="28"/>
        </w:rPr>
        <w:t>一、优秀团员、团干部的评比，每学年进行一次，人选必须在年终的团员教育评议等级为</w:t>
      </w:r>
      <w:r>
        <w:rPr>
          <w:rFonts w:hint="eastAsia"/>
          <w:sz w:val="28"/>
        </w:rPr>
        <w:t>"</w:t>
      </w:r>
      <w:r>
        <w:rPr>
          <w:rFonts w:hint="eastAsia"/>
          <w:sz w:val="28"/>
        </w:rPr>
        <w:t>优秀</w:t>
      </w:r>
      <w:r>
        <w:rPr>
          <w:rFonts w:hint="eastAsia"/>
          <w:sz w:val="28"/>
        </w:rPr>
        <w:t>"</w:t>
      </w:r>
      <w:r>
        <w:rPr>
          <w:rFonts w:hint="eastAsia"/>
          <w:sz w:val="28"/>
        </w:rPr>
        <w:t>的团员中产生。</w:t>
      </w:r>
    </w:p>
    <w:p w:rsidR="006178D0" w:rsidRDefault="006178D0" w:rsidP="006178D0">
      <w:pPr>
        <w:ind w:firstLineChars="229" w:firstLine="641"/>
        <w:rPr>
          <w:rFonts w:hint="eastAsia"/>
          <w:sz w:val="28"/>
        </w:rPr>
      </w:pPr>
      <w:r>
        <w:rPr>
          <w:rFonts w:hint="eastAsia"/>
          <w:sz w:val="28"/>
        </w:rPr>
        <w:t>二、优秀团员、团干部的评比以支部为单位，在支部民主评议、推荐的基础上，上报到团委审核。</w:t>
      </w:r>
    </w:p>
    <w:p w:rsidR="006178D0" w:rsidRDefault="006178D0" w:rsidP="006178D0">
      <w:pPr>
        <w:ind w:firstLineChars="229" w:firstLine="641"/>
        <w:rPr>
          <w:rFonts w:hint="eastAsia"/>
          <w:sz w:val="28"/>
        </w:rPr>
      </w:pPr>
      <w:r>
        <w:rPr>
          <w:rFonts w:hint="eastAsia"/>
          <w:sz w:val="28"/>
        </w:rPr>
        <w:t>三、优秀团员、团干部评比的标准：</w:t>
      </w:r>
    </w:p>
    <w:p w:rsidR="006178D0" w:rsidRDefault="006178D0" w:rsidP="006178D0">
      <w:pPr>
        <w:ind w:firstLineChars="229" w:firstLine="641"/>
        <w:rPr>
          <w:rFonts w:hint="eastAsia"/>
          <w:sz w:val="28"/>
        </w:rPr>
      </w:pPr>
      <w:r>
        <w:rPr>
          <w:rFonts w:hint="eastAsia"/>
          <w:sz w:val="28"/>
        </w:rPr>
        <w:lastRenderedPageBreak/>
        <w:t>1</w:t>
      </w:r>
      <w:r>
        <w:rPr>
          <w:rFonts w:hint="eastAsia"/>
          <w:sz w:val="28"/>
        </w:rPr>
        <w:t>、思想上要求进步，有明确的是非观念，有良好的道德品质，认真遵守和执行《中学生行为规范》。</w:t>
      </w:r>
    </w:p>
    <w:p w:rsidR="006178D0" w:rsidRDefault="006178D0" w:rsidP="006178D0">
      <w:pPr>
        <w:ind w:firstLineChars="229" w:firstLine="641"/>
        <w:rPr>
          <w:rFonts w:hint="eastAsia"/>
          <w:sz w:val="28"/>
        </w:rPr>
      </w:pPr>
      <w:r>
        <w:rPr>
          <w:rFonts w:hint="eastAsia"/>
          <w:sz w:val="28"/>
        </w:rPr>
        <w:t>2</w:t>
      </w:r>
      <w:r>
        <w:rPr>
          <w:rFonts w:hint="eastAsia"/>
          <w:sz w:val="28"/>
        </w:rPr>
        <w:t>、自觉履行团员义务，模范执行团的决议，自觉遵守团的纪律，积极发挥模范作用，出色完成团组织交给的任务，积极参加团组织的各项活动，并有出色的表现。</w:t>
      </w:r>
    </w:p>
    <w:p w:rsidR="006178D0" w:rsidRDefault="006178D0" w:rsidP="006178D0">
      <w:pPr>
        <w:ind w:firstLineChars="229" w:firstLine="641"/>
        <w:rPr>
          <w:rFonts w:hint="eastAsia"/>
          <w:sz w:val="28"/>
        </w:rPr>
      </w:pPr>
      <w:r>
        <w:rPr>
          <w:rFonts w:hint="eastAsia"/>
          <w:sz w:val="28"/>
        </w:rPr>
        <w:t>3</w:t>
      </w:r>
      <w:r>
        <w:rPr>
          <w:rFonts w:hint="eastAsia"/>
          <w:sz w:val="28"/>
        </w:rPr>
        <w:t>、学习态度端正，学习习惯良好，有上进心，成绩优良，并能够逐步提高。</w:t>
      </w:r>
    </w:p>
    <w:p w:rsidR="006178D0" w:rsidRDefault="006178D0" w:rsidP="006178D0">
      <w:pPr>
        <w:ind w:firstLineChars="229" w:firstLine="641"/>
        <w:rPr>
          <w:rFonts w:hint="eastAsia"/>
          <w:sz w:val="28"/>
        </w:rPr>
      </w:pPr>
      <w:r>
        <w:rPr>
          <w:rFonts w:hint="eastAsia"/>
          <w:sz w:val="28"/>
        </w:rPr>
        <w:t>4</w:t>
      </w:r>
      <w:r>
        <w:rPr>
          <w:rFonts w:hint="eastAsia"/>
          <w:sz w:val="28"/>
        </w:rPr>
        <w:t>、积极参加体育锻炼，体育成绩合格。</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jc w:val="right"/>
        <w:rPr>
          <w:rFonts w:hint="eastAsia"/>
          <w:sz w:val="28"/>
        </w:rPr>
      </w:pPr>
      <w:r>
        <w:rPr>
          <w:rFonts w:hint="eastAsia"/>
          <w:sz w:val="28"/>
        </w:rPr>
        <w:t>35</w:t>
      </w:r>
    </w:p>
    <w:p w:rsidR="006178D0" w:rsidRDefault="006178D0" w:rsidP="006178D0">
      <w:pPr>
        <w:spacing w:afterLines="100"/>
        <w:jc w:val="center"/>
        <w:rPr>
          <w:rFonts w:eastAsia="黑体" w:hint="eastAsia"/>
          <w:b/>
          <w:bCs/>
          <w:sz w:val="44"/>
        </w:rPr>
      </w:pPr>
      <w:r>
        <w:rPr>
          <w:rFonts w:eastAsia="黑体" w:hint="eastAsia"/>
          <w:b/>
          <w:bCs/>
          <w:sz w:val="44"/>
        </w:rPr>
        <w:t>教师课务安排和调课制度</w:t>
      </w:r>
    </w:p>
    <w:p w:rsidR="006178D0" w:rsidRDefault="006178D0" w:rsidP="006178D0">
      <w:pPr>
        <w:ind w:firstLineChars="229" w:firstLine="641"/>
        <w:rPr>
          <w:rFonts w:hint="eastAsia"/>
          <w:sz w:val="28"/>
        </w:rPr>
      </w:pPr>
      <w:r>
        <w:rPr>
          <w:rFonts w:hint="eastAsia"/>
          <w:sz w:val="28"/>
        </w:rPr>
        <w:t>一、教师课务安排由校长领导，教导主任负责，教研组长、年级组长配合，教务员具体实施。</w:t>
      </w:r>
    </w:p>
    <w:p w:rsidR="006178D0" w:rsidRDefault="006178D0" w:rsidP="006178D0">
      <w:pPr>
        <w:ind w:firstLineChars="229" w:firstLine="641"/>
        <w:rPr>
          <w:rFonts w:hint="eastAsia"/>
          <w:sz w:val="28"/>
        </w:rPr>
      </w:pPr>
      <w:r>
        <w:rPr>
          <w:rFonts w:hint="eastAsia"/>
          <w:sz w:val="28"/>
        </w:rPr>
        <w:t>二、课务主要根据上级有关政策条例和本校实际情况安排，根据学校聘任制的有关规定，尽量做到科学、合理，在可能的条件下适当对有特殊困难的教师予以照顾。</w:t>
      </w:r>
    </w:p>
    <w:p w:rsidR="006178D0" w:rsidRDefault="006178D0" w:rsidP="006178D0">
      <w:pPr>
        <w:ind w:firstLineChars="229" w:firstLine="641"/>
        <w:rPr>
          <w:rFonts w:hint="eastAsia"/>
          <w:sz w:val="28"/>
        </w:rPr>
      </w:pPr>
      <w:r>
        <w:rPr>
          <w:rFonts w:hint="eastAsia"/>
          <w:sz w:val="28"/>
        </w:rPr>
        <w:t>三、教师如有特殊困难或对课务安排有特别要求，必须在每学期结束前书面报告教导处，由教导处处理。</w:t>
      </w:r>
    </w:p>
    <w:p w:rsidR="006178D0" w:rsidRDefault="006178D0" w:rsidP="006178D0">
      <w:pPr>
        <w:ind w:firstLineChars="229" w:firstLine="641"/>
        <w:rPr>
          <w:rFonts w:hint="eastAsia"/>
          <w:sz w:val="28"/>
        </w:rPr>
      </w:pPr>
      <w:r>
        <w:rPr>
          <w:rFonts w:hint="eastAsia"/>
          <w:sz w:val="28"/>
        </w:rPr>
        <w:lastRenderedPageBreak/>
        <w:t>四、课表一经排定发给教师，教师不得以任何理由拒绝接受（如有技术性错误除外）。经解释说明后仍拒不按课表上课又无故缺课者，一律按旷课处理。</w:t>
      </w:r>
    </w:p>
    <w:p w:rsidR="006178D0" w:rsidRDefault="006178D0" w:rsidP="006178D0">
      <w:pPr>
        <w:ind w:firstLineChars="229" w:firstLine="641"/>
        <w:rPr>
          <w:rFonts w:hint="eastAsia"/>
          <w:sz w:val="28"/>
        </w:rPr>
      </w:pPr>
      <w:r>
        <w:rPr>
          <w:rFonts w:hint="eastAsia"/>
          <w:sz w:val="28"/>
        </w:rPr>
        <w:t>五、如对课表安排有意见者，应书面报告教导主任，研究斟酌办理，原则上开学两周内不予变动。</w:t>
      </w:r>
    </w:p>
    <w:p w:rsidR="006178D0" w:rsidRDefault="006178D0" w:rsidP="006178D0">
      <w:pPr>
        <w:ind w:firstLineChars="229" w:firstLine="641"/>
        <w:rPr>
          <w:rFonts w:hint="eastAsia"/>
          <w:sz w:val="28"/>
        </w:rPr>
      </w:pPr>
      <w:r>
        <w:rPr>
          <w:rFonts w:hint="eastAsia"/>
          <w:sz w:val="28"/>
        </w:rPr>
        <w:t>六、教师调课必须持教育行政、教研等主管部门正式会议通知，一天以内的向教务员备案；二天以内（含二天），由教务主任批准；三天以上由校长批准，教师其他非教育行政、教研主管部门的会议的请假，由教务主任批准。</w:t>
      </w:r>
    </w:p>
    <w:p w:rsidR="006178D0" w:rsidRDefault="006178D0" w:rsidP="006178D0">
      <w:pPr>
        <w:ind w:firstLineChars="229" w:firstLine="641"/>
        <w:rPr>
          <w:rFonts w:hint="eastAsia"/>
          <w:sz w:val="28"/>
        </w:rPr>
      </w:pPr>
      <w:r>
        <w:rPr>
          <w:rFonts w:hint="eastAsia"/>
          <w:sz w:val="28"/>
        </w:rPr>
        <w:t>七、未经教务处同意，教师不得私自调节器课，如有私自调课者一经查出，视情节轻重分别按事假或旷工处理。并通报批评。</w:t>
      </w:r>
    </w:p>
    <w:p w:rsidR="006178D0" w:rsidRDefault="006178D0" w:rsidP="006178D0">
      <w:pPr>
        <w:rPr>
          <w:rFonts w:hint="eastAsia"/>
          <w:sz w:val="28"/>
        </w:rPr>
      </w:pPr>
      <w:r>
        <w:rPr>
          <w:rFonts w:hint="eastAsia"/>
          <w:sz w:val="28"/>
        </w:rPr>
        <w:t>36</w:t>
      </w:r>
    </w:p>
    <w:p w:rsidR="006178D0" w:rsidRDefault="006178D0" w:rsidP="006178D0">
      <w:pPr>
        <w:spacing w:afterLines="100"/>
        <w:jc w:val="center"/>
        <w:rPr>
          <w:rFonts w:eastAsia="黑体" w:hint="eastAsia"/>
          <w:b/>
          <w:bCs/>
          <w:sz w:val="44"/>
        </w:rPr>
      </w:pPr>
      <w:r>
        <w:rPr>
          <w:rFonts w:eastAsia="黑体" w:hint="eastAsia"/>
          <w:b/>
          <w:bCs/>
          <w:sz w:val="44"/>
        </w:rPr>
        <w:t>值周教师工作职责</w:t>
      </w:r>
    </w:p>
    <w:p w:rsidR="006178D0" w:rsidRDefault="006178D0" w:rsidP="006178D0">
      <w:pPr>
        <w:spacing w:line="420" w:lineRule="exact"/>
        <w:ind w:firstLineChars="229" w:firstLine="641"/>
        <w:rPr>
          <w:rFonts w:hint="eastAsia"/>
          <w:sz w:val="28"/>
        </w:rPr>
      </w:pPr>
      <w:r>
        <w:rPr>
          <w:rFonts w:hint="eastAsia"/>
          <w:sz w:val="28"/>
        </w:rPr>
        <w:t>一、值周教师工作职责：</w:t>
      </w:r>
    </w:p>
    <w:p w:rsidR="006178D0" w:rsidRDefault="006178D0" w:rsidP="006178D0">
      <w:pPr>
        <w:spacing w:line="420" w:lineRule="exact"/>
        <w:ind w:firstLineChars="229" w:firstLine="641"/>
        <w:rPr>
          <w:rFonts w:hint="eastAsia"/>
          <w:sz w:val="28"/>
        </w:rPr>
      </w:pPr>
      <w:r>
        <w:rPr>
          <w:rFonts w:hint="eastAsia"/>
          <w:sz w:val="28"/>
        </w:rPr>
        <w:t>1</w:t>
      </w:r>
      <w:r>
        <w:rPr>
          <w:rFonts w:hint="eastAsia"/>
          <w:sz w:val="28"/>
        </w:rPr>
        <w:t>、每周日晚</w:t>
      </w:r>
      <w:r>
        <w:rPr>
          <w:sz w:val="28"/>
        </w:rPr>
        <w:t>7</w:t>
      </w:r>
      <w:r>
        <w:rPr>
          <w:rFonts w:hint="eastAsia"/>
          <w:sz w:val="28"/>
        </w:rPr>
        <w:t>点行政值周、值周教师、体育值周教师必须开会，商讨下周工作事宜。</w:t>
      </w:r>
    </w:p>
    <w:p w:rsidR="006178D0" w:rsidRDefault="006178D0" w:rsidP="006178D0">
      <w:pPr>
        <w:spacing w:line="420" w:lineRule="exact"/>
        <w:ind w:firstLineChars="229" w:firstLine="641"/>
        <w:rPr>
          <w:rFonts w:hint="eastAsia"/>
          <w:sz w:val="28"/>
        </w:rPr>
      </w:pPr>
      <w:r>
        <w:rPr>
          <w:rFonts w:hint="eastAsia"/>
          <w:sz w:val="28"/>
        </w:rPr>
        <w:t>2</w:t>
      </w:r>
      <w:r>
        <w:rPr>
          <w:rFonts w:hint="eastAsia"/>
          <w:sz w:val="28"/>
        </w:rPr>
        <w:t>、早上，值周教师到位督促住校生起床，组织早操，处理全校卫生存在的问题。</w:t>
      </w:r>
    </w:p>
    <w:p w:rsidR="006178D0" w:rsidRDefault="006178D0" w:rsidP="006178D0">
      <w:pPr>
        <w:spacing w:line="420" w:lineRule="exact"/>
        <w:ind w:firstLineChars="229" w:firstLine="641"/>
        <w:rPr>
          <w:rFonts w:hint="eastAsia"/>
          <w:sz w:val="28"/>
        </w:rPr>
      </w:pPr>
      <w:r>
        <w:rPr>
          <w:rFonts w:hint="eastAsia"/>
          <w:sz w:val="28"/>
        </w:rPr>
        <w:t>3</w:t>
      </w:r>
      <w:r>
        <w:rPr>
          <w:rFonts w:hint="eastAsia"/>
          <w:sz w:val="28"/>
        </w:rPr>
        <w:t>、上午，组织课间操，并督促检查。</w:t>
      </w:r>
    </w:p>
    <w:p w:rsidR="006178D0" w:rsidRDefault="006178D0" w:rsidP="006178D0">
      <w:pPr>
        <w:spacing w:line="420" w:lineRule="exact"/>
        <w:ind w:firstLineChars="229" w:firstLine="641"/>
        <w:rPr>
          <w:rFonts w:hint="eastAsia"/>
          <w:sz w:val="28"/>
        </w:rPr>
      </w:pPr>
      <w:r>
        <w:rPr>
          <w:rFonts w:hint="eastAsia"/>
          <w:sz w:val="28"/>
        </w:rPr>
        <w:t>4</w:t>
      </w:r>
      <w:r>
        <w:rPr>
          <w:rFonts w:hint="eastAsia"/>
          <w:sz w:val="28"/>
        </w:rPr>
        <w:t>、中午，从开始到结束巡查全校午自习纪律、卫生，并维护午自习正常秩序。</w:t>
      </w:r>
    </w:p>
    <w:p w:rsidR="006178D0" w:rsidRDefault="006178D0" w:rsidP="006178D0">
      <w:pPr>
        <w:spacing w:line="420" w:lineRule="exact"/>
        <w:ind w:firstLineChars="229" w:firstLine="641"/>
        <w:rPr>
          <w:rFonts w:hint="eastAsia"/>
          <w:sz w:val="28"/>
        </w:rPr>
      </w:pPr>
      <w:r>
        <w:rPr>
          <w:rFonts w:hint="eastAsia"/>
          <w:sz w:val="28"/>
        </w:rPr>
        <w:t>5</w:t>
      </w:r>
      <w:r>
        <w:rPr>
          <w:rFonts w:hint="eastAsia"/>
          <w:sz w:val="28"/>
        </w:rPr>
        <w:t>、下午第一节课后，巡查全校眼保健操情况。</w:t>
      </w:r>
    </w:p>
    <w:p w:rsidR="006178D0" w:rsidRDefault="006178D0" w:rsidP="006178D0">
      <w:pPr>
        <w:spacing w:line="420" w:lineRule="exact"/>
        <w:ind w:firstLineChars="229" w:firstLine="641"/>
        <w:rPr>
          <w:rFonts w:hint="eastAsia"/>
          <w:sz w:val="28"/>
        </w:rPr>
      </w:pPr>
      <w:r>
        <w:rPr>
          <w:rFonts w:hint="eastAsia"/>
          <w:sz w:val="28"/>
        </w:rPr>
        <w:t>6</w:t>
      </w:r>
      <w:r>
        <w:rPr>
          <w:rFonts w:hint="eastAsia"/>
          <w:sz w:val="28"/>
        </w:rPr>
        <w:t>、周二、五大扫除，协助卫生管理人员，督促并检查全校卫生大扫除。</w:t>
      </w:r>
    </w:p>
    <w:p w:rsidR="006178D0" w:rsidRDefault="006178D0" w:rsidP="006178D0">
      <w:pPr>
        <w:spacing w:line="420" w:lineRule="exact"/>
        <w:ind w:firstLineChars="229" w:firstLine="641"/>
        <w:rPr>
          <w:rFonts w:hint="eastAsia"/>
          <w:sz w:val="28"/>
        </w:rPr>
      </w:pPr>
      <w:r>
        <w:rPr>
          <w:rFonts w:hint="eastAsia"/>
          <w:sz w:val="28"/>
        </w:rPr>
        <w:t>7</w:t>
      </w:r>
      <w:r>
        <w:rPr>
          <w:rFonts w:hint="eastAsia"/>
          <w:sz w:val="28"/>
        </w:rPr>
        <w:t>、晚上就寝铃响前</w:t>
      </w:r>
      <w:r>
        <w:rPr>
          <w:sz w:val="28"/>
        </w:rPr>
        <w:t>10</w:t>
      </w:r>
      <w:r>
        <w:rPr>
          <w:rFonts w:hint="eastAsia"/>
          <w:sz w:val="28"/>
        </w:rPr>
        <w:t>分钟，必须到位巡查各寝室，并清点学生，督促学生就寝。就寝铃响后，巡查各寝室就寝情况，直到学生安</w:t>
      </w:r>
      <w:r>
        <w:rPr>
          <w:rFonts w:hint="eastAsia"/>
          <w:sz w:val="28"/>
        </w:rPr>
        <w:lastRenderedPageBreak/>
        <w:t>静之后方可离开。</w:t>
      </w:r>
    </w:p>
    <w:p w:rsidR="006178D0" w:rsidRDefault="006178D0" w:rsidP="006178D0">
      <w:pPr>
        <w:spacing w:line="420" w:lineRule="exact"/>
        <w:ind w:firstLineChars="229" w:firstLine="641"/>
        <w:rPr>
          <w:rFonts w:hint="eastAsia"/>
          <w:sz w:val="28"/>
        </w:rPr>
      </w:pPr>
      <w:r>
        <w:rPr>
          <w:rFonts w:hint="eastAsia"/>
          <w:sz w:val="28"/>
        </w:rPr>
        <w:t>8</w:t>
      </w:r>
      <w:r>
        <w:rPr>
          <w:rFonts w:hint="eastAsia"/>
          <w:sz w:val="28"/>
        </w:rPr>
        <w:t>、每天及时统计评估，并公布全校出勤、纪律、卫生、体育锻炼情况。</w:t>
      </w:r>
    </w:p>
    <w:p w:rsidR="006178D0" w:rsidRDefault="006178D0" w:rsidP="006178D0">
      <w:pPr>
        <w:spacing w:line="420" w:lineRule="exact"/>
        <w:ind w:firstLineChars="229" w:firstLine="641"/>
        <w:rPr>
          <w:rFonts w:hint="eastAsia"/>
          <w:sz w:val="28"/>
        </w:rPr>
      </w:pPr>
      <w:r>
        <w:rPr>
          <w:rFonts w:hint="eastAsia"/>
          <w:sz w:val="28"/>
        </w:rPr>
        <w:t>9</w:t>
      </w:r>
      <w:r>
        <w:rPr>
          <w:rFonts w:hint="eastAsia"/>
          <w:sz w:val="28"/>
        </w:rPr>
        <w:t>、每天负责办公室清洁卫生和烧开水。</w:t>
      </w:r>
    </w:p>
    <w:p w:rsidR="006178D0" w:rsidRDefault="006178D0" w:rsidP="006178D0">
      <w:pPr>
        <w:spacing w:line="420" w:lineRule="exact"/>
        <w:ind w:firstLineChars="229" w:firstLine="641"/>
        <w:rPr>
          <w:rFonts w:hint="eastAsia"/>
          <w:sz w:val="28"/>
        </w:rPr>
      </w:pPr>
      <w:r>
        <w:rPr>
          <w:rFonts w:hint="eastAsia"/>
          <w:sz w:val="28"/>
        </w:rPr>
        <w:t>10</w:t>
      </w:r>
      <w:r>
        <w:rPr>
          <w:rFonts w:hint="eastAsia"/>
          <w:sz w:val="28"/>
        </w:rPr>
        <w:t>、周末统计并评出“四面奖牌”情况，下周一总结上周情况，并发放奖牌。</w:t>
      </w:r>
    </w:p>
    <w:p w:rsidR="006178D0" w:rsidRDefault="006178D0" w:rsidP="006178D0">
      <w:pPr>
        <w:spacing w:line="420" w:lineRule="exact"/>
        <w:ind w:firstLineChars="229" w:firstLine="641"/>
        <w:rPr>
          <w:rFonts w:hint="eastAsia"/>
          <w:sz w:val="28"/>
        </w:rPr>
      </w:pPr>
      <w:r>
        <w:rPr>
          <w:rFonts w:hint="eastAsia"/>
          <w:sz w:val="28"/>
        </w:rPr>
        <w:t>11</w:t>
      </w:r>
      <w:r>
        <w:rPr>
          <w:rFonts w:hint="eastAsia"/>
          <w:sz w:val="28"/>
        </w:rPr>
        <w:t>、负责处理学校偶发事件或对无法处理的事件向行政值周报告。</w:t>
      </w:r>
    </w:p>
    <w:p w:rsidR="006178D0" w:rsidRDefault="006178D0" w:rsidP="006178D0">
      <w:pPr>
        <w:spacing w:line="420" w:lineRule="exact"/>
        <w:ind w:firstLineChars="229" w:firstLine="641"/>
        <w:rPr>
          <w:rFonts w:hint="eastAsia"/>
          <w:sz w:val="28"/>
        </w:rPr>
      </w:pPr>
      <w:r>
        <w:rPr>
          <w:rFonts w:hint="eastAsia"/>
          <w:sz w:val="28"/>
        </w:rPr>
        <w:t>12</w:t>
      </w:r>
      <w:r>
        <w:rPr>
          <w:rFonts w:hint="eastAsia"/>
          <w:sz w:val="28"/>
        </w:rPr>
        <w:t>、负责组织周一升旗仪式。</w:t>
      </w:r>
    </w:p>
    <w:p w:rsidR="006178D0" w:rsidRDefault="006178D0" w:rsidP="006178D0">
      <w:pPr>
        <w:spacing w:line="420" w:lineRule="exact"/>
        <w:ind w:firstLineChars="229" w:firstLine="641"/>
        <w:rPr>
          <w:rFonts w:hint="eastAsia"/>
          <w:sz w:val="28"/>
        </w:rPr>
      </w:pPr>
      <w:r>
        <w:rPr>
          <w:rFonts w:hint="eastAsia"/>
          <w:sz w:val="28"/>
        </w:rPr>
        <w:t>二、附体育值周教师工作职责：</w:t>
      </w:r>
    </w:p>
    <w:p w:rsidR="006178D0" w:rsidRDefault="006178D0" w:rsidP="006178D0">
      <w:pPr>
        <w:spacing w:line="420" w:lineRule="exact"/>
        <w:ind w:firstLineChars="229" w:firstLine="641"/>
        <w:rPr>
          <w:rFonts w:hint="eastAsia"/>
          <w:sz w:val="28"/>
        </w:rPr>
      </w:pPr>
      <w:r>
        <w:rPr>
          <w:rFonts w:hint="eastAsia"/>
          <w:sz w:val="28"/>
        </w:rPr>
        <w:t>1</w:t>
      </w:r>
      <w:r>
        <w:rPr>
          <w:rFonts w:hint="eastAsia"/>
          <w:sz w:val="28"/>
        </w:rPr>
        <w:t>、按体育常规管理，负责每天学生“两操”秩序、安全、出勤，并作出评估。</w:t>
      </w:r>
    </w:p>
    <w:p w:rsidR="006178D0" w:rsidRDefault="006178D0" w:rsidP="006178D0">
      <w:pPr>
        <w:spacing w:line="420" w:lineRule="exact"/>
        <w:ind w:firstLineChars="229" w:firstLine="641"/>
        <w:rPr>
          <w:rFonts w:hint="eastAsia"/>
          <w:sz w:val="28"/>
        </w:rPr>
      </w:pPr>
      <w:r>
        <w:rPr>
          <w:rFonts w:hint="eastAsia"/>
          <w:sz w:val="28"/>
        </w:rPr>
        <w:t>2</w:t>
      </w:r>
      <w:r>
        <w:rPr>
          <w:rFonts w:hint="eastAsia"/>
          <w:sz w:val="28"/>
        </w:rPr>
        <w:t>、发现体育锻炼或课外体育活动中存在有安全隐患的情况，及时制止。</w:t>
      </w:r>
    </w:p>
    <w:p w:rsidR="006178D0" w:rsidRDefault="006178D0" w:rsidP="006178D0">
      <w:pPr>
        <w:spacing w:line="420" w:lineRule="exact"/>
        <w:ind w:firstLineChars="229" w:firstLine="641"/>
        <w:rPr>
          <w:rFonts w:hint="eastAsia"/>
          <w:sz w:val="28"/>
        </w:rPr>
      </w:pPr>
      <w:r>
        <w:rPr>
          <w:rFonts w:hint="eastAsia"/>
          <w:sz w:val="28"/>
        </w:rPr>
        <w:t>3</w:t>
      </w:r>
      <w:r>
        <w:rPr>
          <w:rFonts w:hint="eastAsia"/>
          <w:sz w:val="28"/>
        </w:rPr>
        <w:t>、组织学校的集会，并评估出每班的纪律情况。</w:t>
      </w:r>
    </w:p>
    <w:p w:rsidR="006178D0" w:rsidRDefault="006178D0" w:rsidP="006178D0">
      <w:pPr>
        <w:spacing w:line="420" w:lineRule="exact"/>
        <w:jc w:val="right"/>
        <w:rPr>
          <w:rFonts w:hint="eastAsia"/>
          <w:sz w:val="28"/>
        </w:rPr>
      </w:pPr>
      <w:r>
        <w:rPr>
          <w:rFonts w:hint="eastAsia"/>
          <w:sz w:val="28"/>
        </w:rPr>
        <w:t>37</w:t>
      </w:r>
    </w:p>
    <w:p w:rsidR="006178D0" w:rsidRDefault="006178D0" w:rsidP="006178D0">
      <w:pPr>
        <w:spacing w:afterLines="100"/>
        <w:jc w:val="center"/>
        <w:rPr>
          <w:rFonts w:eastAsia="黑体" w:hint="eastAsia"/>
          <w:b/>
          <w:bCs/>
          <w:sz w:val="44"/>
        </w:rPr>
      </w:pPr>
      <w:r>
        <w:rPr>
          <w:rFonts w:eastAsia="黑体" w:hint="eastAsia"/>
          <w:b/>
          <w:bCs/>
          <w:sz w:val="44"/>
        </w:rPr>
        <w:t>教职工出勤制度和缺勤处理规定</w:t>
      </w:r>
    </w:p>
    <w:p w:rsidR="006178D0" w:rsidRDefault="006178D0" w:rsidP="006178D0">
      <w:pPr>
        <w:ind w:firstLineChars="229" w:firstLine="641"/>
        <w:rPr>
          <w:rFonts w:hint="eastAsia"/>
          <w:sz w:val="28"/>
        </w:rPr>
      </w:pPr>
      <w:r>
        <w:rPr>
          <w:rFonts w:hint="eastAsia"/>
          <w:sz w:val="28"/>
        </w:rPr>
        <w:t>为了加强我校的劳动纪律，使全体教职工有良好的职业道德，有强烈的事业心和责任感，能促进我校教育教学质量的提高，现特对教职工的出勤制度和缺勤处理作如下规定：</w:t>
      </w:r>
    </w:p>
    <w:p w:rsidR="006178D0" w:rsidRDefault="006178D0" w:rsidP="006178D0">
      <w:pPr>
        <w:ind w:firstLineChars="229" w:firstLine="641"/>
        <w:rPr>
          <w:rFonts w:hint="eastAsia"/>
          <w:sz w:val="28"/>
        </w:rPr>
      </w:pPr>
      <w:r>
        <w:rPr>
          <w:rFonts w:hint="eastAsia"/>
          <w:sz w:val="28"/>
        </w:rPr>
        <w:t>一、出勤制度要求。</w:t>
      </w:r>
    </w:p>
    <w:p w:rsidR="006178D0" w:rsidRDefault="006178D0" w:rsidP="006178D0">
      <w:pPr>
        <w:ind w:firstLineChars="229" w:firstLine="641"/>
        <w:rPr>
          <w:rFonts w:hint="eastAsia"/>
          <w:sz w:val="28"/>
        </w:rPr>
      </w:pPr>
      <w:r>
        <w:rPr>
          <w:rFonts w:hint="eastAsia"/>
          <w:sz w:val="28"/>
        </w:rPr>
        <w:t>1</w:t>
      </w:r>
      <w:r>
        <w:rPr>
          <w:rFonts w:hint="eastAsia"/>
          <w:sz w:val="28"/>
        </w:rPr>
        <w:t>、全校教职工统一实行座班制。</w:t>
      </w:r>
    </w:p>
    <w:p w:rsidR="006178D0" w:rsidRDefault="006178D0" w:rsidP="006178D0">
      <w:pPr>
        <w:ind w:firstLineChars="229" w:firstLine="641"/>
        <w:rPr>
          <w:rFonts w:hint="eastAsia"/>
          <w:sz w:val="28"/>
        </w:rPr>
      </w:pPr>
      <w:r>
        <w:rPr>
          <w:rFonts w:hint="eastAsia"/>
          <w:sz w:val="28"/>
        </w:rPr>
        <w:t>2</w:t>
      </w:r>
      <w:r>
        <w:rPr>
          <w:rFonts w:hint="eastAsia"/>
          <w:sz w:val="28"/>
        </w:rPr>
        <w:t>、班主任每周星期天下午</w:t>
      </w:r>
      <w:r>
        <w:rPr>
          <w:sz w:val="28"/>
        </w:rPr>
        <w:t>6:30</w:t>
      </w:r>
      <w:r>
        <w:rPr>
          <w:rFonts w:hint="eastAsia"/>
          <w:sz w:val="28"/>
        </w:rPr>
        <w:t>以前必须在当周行政值周处签到。周一至周五每天学生早操时到位监督学生早操（下雨天除外），晚上下晚自习后到位管理好住校生，晚上熄灯后到各自班级学生寝室检查学生就寝情况。</w:t>
      </w:r>
    </w:p>
    <w:p w:rsidR="006178D0" w:rsidRDefault="006178D0" w:rsidP="006178D0">
      <w:pPr>
        <w:ind w:firstLineChars="229" w:firstLine="641"/>
        <w:rPr>
          <w:rFonts w:hint="eastAsia"/>
          <w:sz w:val="28"/>
        </w:rPr>
      </w:pPr>
      <w:r>
        <w:rPr>
          <w:rFonts w:hint="eastAsia"/>
          <w:sz w:val="28"/>
        </w:rPr>
        <w:t>3</w:t>
      </w:r>
      <w:r>
        <w:rPr>
          <w:rFonts w:hint="eastAsia"/>
          <w:sz w:val="28"/>
        </w:rPr>
        <w:t>、全体教职工周一至周五每天上、下午在行政值周处各签到一</w:t>
      </w:r>
      <w:r>
        <w:rPr>
          <w:rFonts w:hint="eastAsia"/>
          <w:sz w:val="28"/>
        </w:rPr>
        <w:lastRenderedPageBreak/>
        <w:t>次（上午</w:t>
      </w:r>
      <w:r>
        <w:rPr>
          <w:rFonts w:hint="eastAsia"/>
          <w:sz w:val="28"/>
        </w:rPr>
        <w:t>10</w:t>
      </w:r>
      <w:r>
        <w:rPr>
          <w:sz w:val="28"/>
        </w:rPr>
        <w:t>:</w:t>
      </w:r>
      <w:r>
        <w:rPr>
          <w:rFonts w:hint="eastAsia"/>
          <w:sz w:val="28"/>
        </w:rPr>
        <w:t>00</w:t>
      </w:r>
      <w:r>
        <w:rPr>
          <w:rFonts w:hint="eastAsia"/>
          <w:sz w:val="28"/>
        </w:rPr>
        <w:t>左右，下午</w:t>
      </w:r>
      <w:r>
        <w:rPr>
          <w:sz w:val="28"/>
        </w:rPr>
        <w:t>3:</w:t>
      </w:r>
      <w:r>
        <w:rPr>
          <w:rFonts w:hint="eastAsia"/>
          <w:sz w:val="28"/>
        </w:rPr>
        <w:t>00</w:t>
      </w:r>
      <w:r>
        <w:rPr>
          <w:rFonts w:hint="eastAsia"/>
          <w:sz w:val="28"/>
        </w:rPr>
        <w:t>左右）。</w:t>
      </w:r>
    </w:p>
    <w:p w:rsidR="006178D0" w:rsidRDefault="006178D0" w:rsidP="006178D0">
      <w:pPr>
        <w:ind w:firstLineChars="229" w:firstLine="641"/>
        <w:rPr>
          <w:rFonts w:hint="eastAsia"/>
          <w:sz w:val="28"/>
        </w:rPr>
      </w:pPr>
      <w:r>
        <w:rPr>
          <w:rFonts w:hint="eastAsia"/>
          <w:sz w:val="28"/>
        </w:rPr>
        <w:t>4</w:t>
      </w:r>
      <w:r>
        <w:rPr>
          <w:rFonts w:hint="eastAsia"/>
          <w:sz w:val="28"/>
        </w:rPr>
        <w:t>、每周日晚</w:t>
      </w:r>
      <w:r>
        <w:rPr>
          <w:sz w:val="28"/>
        </w:rPr>
        <w:t>7:</w:t>
      </w:r>
      <w:r>
        <w:rPr>
          <w:rFonts w:hint="eastAsia"/>
          <w:sz w:val="28"/>
        </w:rPr>
        <w:t>00</w:t>
      </w:r>
      <w:r>
        <w:rPr>
          <w:rFonts w:hint="eastAsia"/>
          <w:sz w:val="28"/>
        </w:rPr>
        <w:t>时，当周行政值周、教师值周和体育值周教师在办公室开碰头会。</w:t>
      </w:r>
    </w:p>
    <w:p w:rsidR="006178D0" w:rsidRDefault="006178D0" w:rsidP="006178D0">
      <w:pPr>
        <w:ind w:firstLineChars="229" w:firstLine="641"/>
        <w:rPr>
          <w:rFonts w:hint="eastAsia"/>
          <w:sz w:val="28"/>
        </w:rPr>
      </w:pPr>
      <w:r>
        <w:rPr>
          <w:rFonts w:hint="eastAsia"/>
          <w:sz w:val="28"/>
        </w:rPr>
        <w:t>5</w:t>
      </w:r>
      <w:r>
        <w:rPr>
          <w:rFonts w:hint="eastAsia"/>
          <w:sz w:val="28"/>
        </w:rPr>
        <w:t>、住校生管理人员周日晚至周四晚必须在住校生寝室内住宿，平时应加强对住校生寝室的例行监管。</w:t>
      </w:r>
    </w:p>
    <w:p w:rsidR="006178D0" w:rsidRDefault="006178D0" w:rsidP="006178D0">
      <w:pPr>
        <w:ind w:firstLineChars="229" w:firstLine="641"/>
        <w:rPr>
          <w:rFonts w:hint="eastAsia"/>
          <w:sz w:val="28"/>
        </w:rPr>
      </w:pPr>
      <w:r>
        <w:rPr>
          <w:rFonts w:hint="eastAsia"/>
          <w:sz w:val="28"/>
        </w:rPr>
        <w:t>6</w:t>
      </w:r>
      <w:r>
        <w:rPr>
          <w:rFonts w:hint="eastAsia"/>
          <w:sz w:val="28"/>
        </w:rPr>
        <w:t>、每周一的政治学习，学校的临时会议、各部门的各类会议，相关教职工必须按通知按时到会。</w:t>
      </w:r>
    </w:p>
    <w:p w:rsidR="006178D0" w:rsidRDefault="006178D0" w:rsidP="006178D0">
      <w:pPr>
        <w:ind w:firstLineChars="229" w:firstLine="641"/>
        <w:rPr>
          <w:rFonts w:hint="eastAsia"/>
          <w:sz w:val="28"/>
        </w:rPr>
      </w:pPr>
      <w:r>
        <w:rPr>
          <w:rFonts w:hint="eastAsia"/>
          <w:sz w:val="28"/>
        </w:rPr>
        <w:t>二、教职工缺勤的处理规定。</w:t>
      </w:r>
    </w:p>
    <w:p w:rsidR="006178D0" w:rsidRDefault="006178D0" w:rsidP="006178D0">
      <w:pPr>
        <w:rPr>
          <w:rFonts w:hint="eastAsia"/>
          <w:sz w:val="28"/>
        </w:rPr>
      </w:pPr>
      <w:r>
        <w:rPr>
          <w:rFonts w:hint="eastAsia"/>
          <w:sz w:val="28"/>
        </w:rPr>
        <w:t>38</w:t>
      </w:r>
    </w:p>
    <w:p w:rsidR="006178D0" w:rsidRDefault="006178D0" w:rsidP="006178D0">
      <w:pPr>
        <w:ind w:firstLineChars="229" w:firstLine="641"/>
        <w:rPr>
          <w:rFonts w:hint="eastAsia"/>
          <w:sz w:val="28"/>
        </w:rPr>
      </w:pPr>
      <w:r>
        <w:rPr>
          <w:rFonts w:hint="eastAsia"/>
          <w:sz w:val="28"/>
        </w:rPr>
        <w:t>1</w:t>
      </w:r>
      <w:r>
        <w:rPr>
          <w:rFonts w:hint="eastAsia"/>
          <w:sz w:val="28"/>
        </w:rPr>
        <w:t>、开会缺勤：凡学期第一次和期终总结会未到者，一次扣钱</w:t>
      </w:r>
      <w:r>
        <w:rPr>
          <w:sz w:val="28"/>
        </w:rPr>
        <w:t>30</w:t>
      </w:r>
      <w:r>
        <w:rPr>
          <w:rFonts w:hint="eastAsia"/>
          <w:sz w:val="28"/>
        </w:rPr>
        <w:t>元，周例政治学习未到者一次扣</w:t>
      </w:r>
      <w:r>
        <w:rPr>
          <w:sz w:val="28"/>
        </w:rPr>
        <w:t>20</w:t>
      </w:r>
      <w:r>
        <w:rPr>
          <w:rFonts w:hint="eastAsia"/>
          <w:sz w:val="28"/>
        </w:rPr>
        <w:t>元，未按时签到者一次扣</w:t>
      </w:r>
      <w:r>
        <w:rPr>
          <w:sz w:val="28"/>
        </w:rPr>
        <w:t>20</w:t>
      </w:r>
      <w:r>
        <w:rPr>
          <w:rFonts w:hint="eastAsia"/>
          <w:sz w:val="28"/>
        </w:rPr>
        <w:t>元，由学校、年级组、教研组或部门组织的其它会议或活动，未到者一次扣</w:t>
      </w:r>
      <w:r>
        <w:rPr>
          <w:sz w:val="28"/>
        </w:rPr>
        <w:t>10</w:t>
      </w:r>
      <w:r>
        <w:rPr>
          <w:rFonts w:hint="eastAsia"/>
          <w:sz w:val="28"/>
        </w:rPr>
        <w:t>元。（公假、婚丧假、病假除外，病假需有镇以上医院证明、处方和发票。）</w:t>
      </w:r>
    </w:p>
    <w:p w:rsidR="006178D0" w:rsidRDefault="006178D0" w:rsidP="006178D0">
      <w:pPr>
        <w:ind w:firstLineChars="229" w:firstLine="641"/>
        <w:rPr>
          <w:rFonts w:hint="eastAsia"/>
          <w:sz w:val="28"/>
        </w:rPr>
      </w:pPr>
      <w:r>
        <w:rPr>
          <w:rFonts w:hint="eastAsia"/>
          <w:sz w:val="28"/>
        </w:rPr>
        <w:t>2</w:t>
      </w:r>
      <w:r>
        <w:rPr>
          <w:rFonts w:hint="eastAsia"/>
          <w:sz w:val="28"/>
        </w:rPr>
        <w:t>、事假：因私事申请调课的必须经教导处同意批准，并且自行协商调好课。全期事假在</w:t>
      </w:r>
      <w:r>
        <w:rPr>
          <w:sz w:val="28"/>
        </w:rPr>
        <w:t>4</w:t>
      </w:r>
      <w:r>
        <w:rPr>
          <w:rFonts w:hint="eastAsia"/>
          <w:sz w:val="28"/>
        </w:rPr>
        <w:t>天以下者（含</w:t>
      </w:r>
      <w:r>
        <w:rPr>
          <w:sz w:val="28"/>
        </w:rPr>
        <w:t>4</w:t>
      </w:r>
      <w:r>
        <w:rPr>
          <w:rFonts w:hint="eastAsia"/>
          <w:sz w:val="28"/>
        </w:rPr>
        <w:t>天），扣发事假期间的工作量奖，全期事假在</w:t>
      </w:r>
      <w:r>
        <w:rPr>
          <w:sz w:val="28"/>
        </w:rPr>
        <w:t>5</w:t>
      </w:r>
      <w:r>
        <w:rPr>
          <w:rFonts w:hint="eastAsia"/>
          <w:sz w:val="28"/>
        </w:rPr>
        <w:t>天以上（含</w:t>
      </w:r>
      <w:r>
        <w:rPr>
          <w:sz w:val="28"/>
        </w:rPr>
        <w:t>5</w:t>
      </w:r>
      <w:r>
        <w:rPr>
          <w:rFonts w:hint="eastAsia"/>
          <w:sz w:val="28"/>
        </w:rPr>
        <w:t>天），除扣发事假期间工作量奖外，另从第</w:t>
      </w:r>
      <w:r>
        <w:rPr>
          <w:sz w:val="28"/>
        </w:rPr>
        <w:t>5</w:t>
      </w:r>
      <w:r>
        <w:rPr>
          <w:rFonts w:hint="eastAsia"/>
          <w:sz w:val="28"/>
        </w:rPr>
        <w:t>天起每天扣</w:t>
      </w:r>
      <w:r>
        <w:rPr>
          <w:sz w:val="28"/>
        </w:rPr>
        <w:t>10</w:t>
      </w:r>
      <w:r>
        <w:rPr>
          <w:rFonts w:hint="eastAsia"/>
          <w:sz w:val="28"/>
        </w:rPr>
        <w:t>元和期末所发的出勤奖，请假者必备假条，否则视为旷工。</w:t>
      </w:r>
    </w:p>
    <w:p w:rsidR="006178D0" w:rsidRDefault="006178D0" w:rsidP="006178D0">
      <w:pPr>
        <w:ind w:firstLineChars="229" w:firstLine="641"/>
        <w:rPr>
          <w:rFonts w:hint="eastAsia"/>
          <w:sz w:val="28"/>
        </w:rPr>
      </w:pPr>
      <w:r>
        <w:rPr>
          <w:rFonts w:hint="eastAsia"/>
          <w:sz w:val="28"/>
        </w:rPr>
        <w:t>3</w:t>
      </w:r>
      <w:r>
        <w:rPr>
          <w:rFonts w:hint="eastAsia"/>
          <w:sz w:val="28"/>
        </w:rPr>
        <w:t>、病假：病假期间不发工作量假。</w:t>
      </w:r>
    </w:p>
    <w:p w:rsidR="006178D0" w:rsidRDefault="006178D0" w:rsidP="006178D0">
      <w:pPr>
        <w:ind w:firstLineChars="229" w:firstLine="641"/>
        <w:rPr>
          <w:rFonts w:hint="eastAsia"/>
          <w:sz w:val="28"/>
        </w:rPr>
      </w:pPr>
      <w:r>
        <w:rPr>
          <w:rFonts w:hint="eastAsia"/>
          <w:sz w:val="28"/>
        </w:rPr>
        <w:t>4</w:t>
      </w:r>
      <w:r>
        <w:rPr>
          <w:rFonts w:hint="eastAsia"/>
          <w:sz w:val="28"/>
        </w:rPr>
        <w:t>、私自调课、旷工、旷课：教职工旷工一节课扣</w:t>
      </w:r>
      <w:r>
        <w:rPr>
          <w:sz w:val="28"/>
        </w:rPr>
        <w:t>50</w:t>
      </w:r>
      <w:r>
        <w:rPr>
          <w:rFonts w:hint="eastAsia"/>
          <w:sz w:val="28"/>
        </w:rPr>
        <w:t>元，全期旷工三天以上，除每天扣</w:t>
      </w:r>
      <w:r>
        <w:rPr>
          <w:sz w:val="28"/>
        </w:rPr>
        <w:t>50</w:t>
      </w:r>
      <w:r>
        <w:rPr>
          <w:rFonts w:hint="eastAsia"/>
          <w:sz w:val="28"/>
        </w:rPr>
        <w:t>元外，不发给期末质量奖。全期旷工十</w:t>
      </w:r>
      <w:r>
        <w:rPr>
          <w:rFonts w:hint="eastAsia"/>
          <w:sz w:val="28"/>
        </w:rPr>
        <w:lastRenderedPageBreak/>
        <w:t>五天以上交上级主管部门处理。</w:t>
      </w:r>
    </w:p>
    <w:p w:rsidR="006178D0" w:rsidRDefault="006178D0" w:rsidP="006178D0">
      <w:pPr>
        <w:ind w:firstLineChars="229" w:firstLine="641"/>
        <w:rPr>
          <w:rFonts w:hint="eastAsia"/>
          <w:sz w:val="28"/>
        </w:rPr>
      </w:pPr>
      <w:r>
        <w:rPr>
          <w:rFonts w:hint="eastAsia"/>
          <w:sz w:val="28"/>
        </w:rPr>
        <w:t>5</w:t>
      </w:r>
      <w:r>
        <w:rPr>
          <w:rFonts w:hint="eastAsia"/>
          <w:sz w:val="28"/>
        </w:rPr>
        <w:t>、函授：教师凭函授通知到教导处请假，学习期间自己的课必须自己联系调整好，然后报教导处备案。</w:t>
      </w:r>
    </w:p>
    <w:p w:rsidR="006178D0" w:rsidRDefault="006178D0" w:rsidP="006178D0">
      <w:pPr>
        <w:ind w:firstLineChars="229" w:firstLine="641"/>
        <w:rPr>
          <w:rFonts w:hint="eastAsia"/>
          <w:sz w:val="28"/>
        </w:rPr>
      </w:pPr>
      <w:r>
        <w:rPr>
          <w:rFonts w:hint="eastAsia"/>
          <w:sz w:val="28"/>
        </w:rPr>
        <w:t>6</w:t>
      </w:r>
      <w:r>
        <w:rPr>
          <w:rFonts w:hint="eastAsia"/>
          <w:sz w:val="28"/>
        </w:rPr>
        <w:t>、迟到：开会、上课、辅导迟到，每次扣</w:t>
      </w:r>
      <w:r>
        <w:rPr>
          <w:rFonts w:hint="eastAsia"/>
          <w:sz w:val="28"/>
        </w:rPr>
        <w:t>5</w:t>
      </w:r>
      <w:r>
        <w:rPr>
          <w:rFonts w:hint="eastAsia"/>
          <w:sz w:val="28"/>
        </w:rPr>
        <w:t>元。</w:t>
      </w:r>
    </w:p>
    <w:p w:rsidR="006178D0" w:rsidRDefault="006178D0" w:rsidP="006178D0">
      <w:pPr>
        <w:ind w:firstLineChars="229" w:firstLine="641"/>
        <w:rPr>
          <w:rFonts w:hint="eastAsia"/>
          <w:sz w:val="28"/>
        </w:rPr>
      </w:pPr>
      <w:r>
        <w:rPr>
          <w:rFonts w:hint="eastAsia"/>
          <w:sz w:val="28"/>
        </w:rPr>
        <w:t>7</w:t>
      </w:r>
      <w:r>
        <w:rPr>
          <w:rFonts w:hint="eastAsia"/>
          <w:sz w:val="28"/>
        </w:rPr>
        <w:t>、检查：由负责考勤的值周教师或行政人员记录，每月统计一次并公布、扣款。</w:t>
      </w:r>
    </w:p>
    <w:p w:rsidR="006178D0" w:rsidRDefault="006178D0" w:rsidP="006178D0">
      <w:pPr>
        <w:ind w:firstLineChars="229" w:firstLine="481"/>
        <w:rPr>
          <w:rFonts w:hint="eastAsia"/>
        </w:rPr>
      </w:pPr>
    </w:p>
    <w:p w:rsidR="006178D0" w:rsidRDefault="006178D0" w:rsidP="006178D0">
      <w:pPr>
        <w:ind w:firstLineChars="229" w:firstLine="641"/>
        <w:jc w:val="right"/>
        <w:rPr>
          <w:rFonts w:hint="eastAsia"/>
          <w:sz w:val="28"/>
        </w:rPr>
      </w:pPr>
      <w:r>
        <w:rPr>
          <w:rFonts w:hint="eastAsia"/>
          <w:sz w:val="28"/>
        </w:rPr>
        <w:t>39</w:t>
      </w:r>
    </w:p>
    <w:p w:rsidR="006178D0" w:rsidRDefault="006178D0" w:rsidP="006178D0">
      <w:pPr>
        <w:spacing w:afterLines="100"/>
        <w:jc w:val="center"/>
        <w:rPr>
          <w:rFonts w:eastAsia="黑体" w:hint="eastAsia"/>
          <w:b/>
          <w:bCs/>
          <w:sz w:val="44"/>
        </w:rPr>
      </w:pPr>
      <w:r>
        <w:rPr>
          <w:rFonts w:eastAsia="黑体" w:hint="eastAsia"/>
          <w:b/>
          <w:bCs/>
          <w:sz w:val="44"/>
        </w:rPr>
        <w:t>食堂从业人员制度</w:t>
      </w:r>
    </w:p>
    <w:p w:rsidR="006178D0" w:rsidRDefault="006178D0" w:rsidP="006178D0">
      <w:pPr>
        <w:ind w:firstLineChars="229" w:firstLine="641"/>
        <w:rPr>
          <w:rFonts w:hint="eastAsia"/>
          <w:sz w:val="28"/>
        </w:rPr>
      </w:pPr>
      <w:r>
        <w:rPr>
          <w:rFonts w:hint="eastAsia"/>
          <w:sz w:val="28"/>
        </w:rPr>
        <w:t>一、配合学校管理，接受学校监督，接受学校抽查。</w:t>
      </w:r>
    </w:p>
    <w:p w:rsidR="006178D0" w:rsidRDefault="006178D0" w:rsidP="006178D0">
      <w:pPr>
        <w:ind w:firstLineChars="229" w:firstLine="641"/>
        <w:rPr>
          <w:rFonts w:hint="eastAsia"/>
          <w:sz w:val="28"/>
        </w:rPr>
      </w:pPr>
      <w:r>
        <w:rPr>
          <w:rFonts w:hint="eastAsia"/>
          <w:sz w:val="28"/>
        </w:rPr>
        <w:t>二、经营范围不与学校商店冲突，不向学生出售不适合中学生的东西（如烟，酒等）。</w:t>
      </w:r>
    </w:p>
    <w:p w:rsidR="006178D0" w:rsidRDefault="006178D0" w:rsidP="006178D0">
      <w:pPr>
        <w:ind w:firstLineChars="229" w:firstLine="641"/>
        <w:rPr>
          <w:rFonts w:hint="eastAsia"/>
          <w:sz w:val="28"/>
        </w:rPr>
      </w:pPr>
      <w:r>
        <w:rPr>
          <w:rFonts w:hint="eastAsia"/>
          <w:sz w:val="28"/>
        </w:rPr>
        <w:t>三、保持食堂卫生，坚持常消毒，保证用具整洁卫生，保证食品卫生。</w:t>
      </w:r>
    </w:p>
    <w:p w:rsidR="006178D0" w:rsidRDefault="006178D0" w:rsidP="006178D0">
      <w:pPr>
        <w:ind w:firstLineChars="229" w:firstLine="641"/>
        <w:rPr>
          <w:rFonts w:hint="eastAsia"/>
          <w:sz w:val="28"/>
        </w:rPr>
      </w:pPr>
      <w:r>
        <w:rPr>
          <w:rFonts w:hint="eastAsia"/>
          <w:sz w:val="28"/>
        </w:rPr>
        <w:t>四、保证食品的质和量，特别不能出售变质变味的食品、未熟有毒的食品和其它一切不合格的食品，每顿饭菜要留样。</w:t>
      </w:r>
    </w:p>
    <w:p w:rsidR="006178D0" w:rsidRDefault="006178D0" w:rsidP="006178D0">
      <w:pPr>
        <w:ind w:firstLineChars="229" w:firstLine="641"/>
        <w:rPr>
          <w:rFonts w:hint="eastAsia"/>
          <w:sz w:val="28"/>
        </w:rPr>
      </w:pPr>
      <w:r>
        <w:rPr>
          <w:rFonts w:hint="eastAsia"/>
          <w:sz w:val="28"/>
        </w:rPr>
        <w:t>五、饭菜价格要合理，不能随意提价，保证货真价实。</w:t>
      </w:r>
    </w:p>
    <w:p w:rsidR="006178D0" w:rsidRDefault="006178D0" w:rsidP="006178D0">
      <w:pPr>
        <w:ind w:firstLineChars="229" w:firstLine="641"/>
        <w:rPr>
          <w:rFonts w:hint="eastAsia"/>
          <w:sz w:val="28"/>
        </w:rPr>
      </w:pPr>
      <w:r>
        <w:rPr>
          <w:rFonts w:hint="eastAsia"/>
          <w:sz w:val="28"/>
        </w:rPr>
        <w:t>六、本着服务学生、方便学生的思想，保证按时开饭，做到诚信、热情、和蔼，尽力提高食品的色、香、味和菜食的多样化。</w:t>
      </w:r>
    </w:p>
    <w:p w:rsidR="006178D0" w:rsidRDefault="006178D0" w:rsidP="006178D0">
      <w:pPr>
        <w:ind w:firstLineChars="229" w:firstLine="641"/>
        <w:rPr>
          <w:rFonts w:hint="eastAsia"/>
          <w:sz w:val="28"/>
        </w:rPr>
      </w:pPr>
      <w:r>
        <w:rPr>
          <w:rFonts w:hint="eastAsia"/>
          <w:sz w:val="28"/>
        </w:rPr>
        <w:t>七、要求学生不赊欠，按时就餐，讲文明，讲秩序，购买饭菜要排队，不与学生直接冲突。</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t>40</w:t>
      </w:r>
    </w:p>
    <w:p w:rsidR="006178D0" w:rsidRDefault="006178D0" w:rsidP="006178D0">
      <w:pPr>
        <w:spacing w:afterLines="100"/>
        <w:jc w:val="center"/>
        <w:rPr>
          <w:rFonts w:eastAsia="黑体" w:hint="eastAsia"/>
          <w:b/>
          <w:bCs/>
          <w:sz w:val="44"/>
        </w:rPr>
      </w:pPr>
      <w:r>
        <w:rPr>
          <w:rFonts w:eastAsia="黑体" w:hint="eastAsia"/>
          <w:b/>
          <w:bCs/>
          <w:sz w:val="44"/>
        </w:rPr>
        <w:t>食堂学生就餐要求</w:t>
      </w:r>
    </w:p>
    <w:p w:rsidR="006178D0" w:rsidRDefault="006178D0" w:rsidP="006178D0">
      <w:pPr>
        <w:pStyle w:val="a6"/>
        <w:rPr>
          <w:rFonts w:hint="eastAsia"/>
        </w:rPr>
      </w:pPr>
      <w:r>
        <w:rPr>
          <w:rFonts w:hint="eastAsia"/>
        </w:rPr>
        <w:t>一、凡红证学生早、中、晚，蓝证学生中午，必须在学校食堂就餐。</w:t>
      </w:r>
    </w:p>
    <w:p w:rsidR="006178D0" w:rsidRDefault="006178D0" w:rsidP="006178D0">
      <w:pPr>
        <w:ind w:firstLineChars="229" w:firstLine="641"/>
        <w:rPr>
          <w:rFonts w:hint="eastAsia"/>
          <w:sz w:val="28"/>
        </w:rPr>
      </w:pPr>
      <w:r>
        <w:rPr>
          <w:rFonts w:hint="eastAsia"/>
          <w:sz w:val="28"/>
        </w:rPr>
        <w:t>二、凡在食堂就餐的学生须自带碗筷，讲究卫生，预防疾病传染。</w:t>
      </w:r>
    </w:p>
    <w:p w:rsidR="006178D0" w:rsidRDefault="006178D0" w:rsidP="006178D0">
      <w:pPr>
        <w:ind w:firstLineChars="229" w:firstLine="641"/>
        <w:rPr>
          <w:rFonts w:hint="eastAsia"/>
          <w:sz w:val="28"/>
        </w:rPr>
      </w:pPr>
      <w:r>
        <w:rPr>
          <w:rFonts w:hint="eastAsia"/>
          <w:sz w:val="28"/>
        </w:rPr>
        <w:t>三、按时就餐，早餐</w:t>
      </w:r>
      <w:r>
        <w:rPr>
          <w:sz w:val="28"/>
        </w:rPr>
        <w:t>7:40——8:10</w:t>
      </w:r>
      <w:r>
        <w:rPr>
          <w:rFonts w:hint="eastAsia"/>
          <w:sz w:val="28"/>
        </w:rPr>
        <w:t>；午餐</w:t>
      </w:r>
      <w:r>
        <w:rPr>
          <w:sz w:val="28"/>
        </w:rPr>
        <w:t>11:45——1:00</w:t>
      </w:r>
      <w:r>
        <w:rPr>
          <w:rFonts w:hint="eastAsia"/>
          <w:sz w:val="28"/>
        </w:rPr>
        <w:t>；晚餐</w:t>
      </w:r>
      <w:r>
        <w:rPr>
          <w:sz w:val="28"/>
        </w:rPr>
        <w:t>5:30——6:20</w:t>
      </w:r>
      <w:r>
        <w:rPr>
          <w:rFonts w:hint="eastAsia"/>
          <w:sz w:val="28"/>
        </w:rPr>
        <w:t>，不提前就餐。</w:t>
      </w:r>
    </w:p>
    <w:p w:rsidR="006178D0" w:rsidRDefault="006178D0" w:rsidP="006178D0">
      <w:pPr>
        <w:ind w:firstLineChars="229" w:firstLine="641"/>
        <w:rPr>
          <w:rFonts w:hint="eastAsia"/>
          <w:sz w:val="28"/>
        </w:rPr>
      </w:pPr>
      <w:r>
        <w:rPr>
          <w:rFonts w:hint="eastAsia"/>
          <w:sz w:val="28"/>
        </w:rPr>
        <w:t>四、讲究秩序，排队购买饭菜，不拥挤，不插队，不夹带。</w:t>
      </w:r>
    </w:p>
    <w:p w:rsidR="006178D0" w:rsidRDefault="006178D0" w:rsidP="006178D0">
      <w:pPr>
        <w:ind w:firstLineChars="229" w:firstLine="641"/>
        <w:rPr>
          <w:rFonts w:hint="eastAsia"/>
          <w:sz w:val="28"/>
        </w:rPr>
      </w:pPr>
      <w:r>
        <w:rPr>
          <w:rFonts w:hint="eastAsia"/>
          <w:sz w:val="28"/>
        </w:rPr>
        <w:t>五、讲文明，讲礼貌，尊重食堂职工劳动，不与食堂职工和同学发生冲突，有问题向管理人员或班主任反映。</w:t>
      </w:r>
    </w:p>
    <w:p w:rsidR="006178D0" w:rsidRDefault="006178D0" w:rsidP="006178D0">
      <w:pPr>
        <w:ind w:firstLineChars="229" w:firstLine="641"/>
        <w:rPr>
          <w:rFonts w:hint="eastAsia"/>
          <w:sz w:val="28"/>
        </w:rPr>
      </w:pPr>
      <w:r>
        <w:rPr>
          <w:rFonts w:hint="eastAsia"/>
          <w:sz w:val="28"/>
        </w:rPr>
        <w:t>六、节约粮食，饭菜不乱洒在地上，剩饭剩菜要倒在指定的地方。</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jc w:val="right"/>
        <w:rPr>
          <w:rFonts w:hint="eastAsia"/>
          <w:sz w:val="28"/>
        </w:rPr>
      </w:pPr>
      <w:r>
        <w:rPr>
          <w:rFonts w:hint="eastAsia"/>
          <w:sz w:val="28"/>
        </w:rPr>
        <w:t>41</w:t>
      </w:r>
    </w:p>
    <w:p w:rsidR="006178D0" w:rsidRDefault="006178D0" w:rsidP="006178D0">
      <w:pPr>
        <w:spacing w:afterLines="100"/>
        <w:jc w:val="center"/>
        <w:rPr>
          <w:rFonts w:eastAsia="黑体" w:hint="eastAsia"/>
          <w:b/>
          <w:bCs/>
          <w:sz w:val="44"/>
        </w:rPr>
      </w:pPr>
      <w:r>
        <w:rPr>
          <w:rFonts w:eastAsia="黑体" w:hint="eastAsia"/>
          <w:b/>
          <w:bCs/>
          <w:sz w:val="44"/>
        </w:rPr>
        <w:t>商店管理制度</w:t>
      </w:r>
    </w:p>
    <w:p w:rsidR="006178D0" w:rsidRDefault="006178D0" w:rsidP="006178D0">
      <w:pPr>
        <w:pStyle w:val="a6"/>
        <w:rPr>
          <w:rFonts w:hint="eastAsia"/>
        </w:rPr>
      </w:pPr>
      <w:r>
        <w:rPr>
          <w:rFonts w:hint="eastAsia"/>
        </w:rPr>
        <w:t>一、经营范围：不与食堂冲突，不向学生出售不宜中学生的商品（如烟、酒、牌等）。</w:t>
      </w:r>
    </w:p>
    <w:p w:rsidR="006178D0" w:rsidRDefault="006178D0" w:rsidP="006178D0">
      <w:pPr>
        <w:ind w:firstLineChars="229" w:firstLine="641"/>
        <w:rPr>
          <w:rFonts w:hint="eastAsia"/>
          <w:sz w:val="28"/>
        </w:rPr>
      </w:pPr>
      <w:r>
        <w:rPr>
          <w:rFonts w:hint="eastAsia"/>
          <w:sz w:val="28"/>
        </w:rPr>
        <w:t>二、商品质量：保证商品质量，不售“四无”食品、过期食品、变质食品和其它不合格商品，保持商店卫生。</w:t>
      </w:r>
    </w:p>
    <w:p w:rsidR="006178D0" w:rsidRDefault="006178D0" w:rsidP="006178D0">
      <w:pPr>
        <w:ind w:firstLineChars="229" w:firstLine="641"/>
        <w:rPr>
          <w:rFonts w:hint="eastAsia"/>
          <w:sz w:val="28"/>
        </w:rPr>
      </w:pPr>
      <w:r>
        <w:rPr>
          <w:rFonts w:hint="eastAsia"/>
          <w:sz w:val="28"/>
        </w:rPr>
        <w:t>三、商品价格：按市场价格出售商品，不随意抬高或压低价格。</w:t>
      </w:r>
    </w:p>
    <w:p w:rsidR="006178D0" w:rsidRDefault="006178D0" w:rsidP="006178D0">
      <w:pPr>
        <w:ind w:firstLineChars="229" w:firstLine="641"/>
        <w:rPr>
          <w:rFonts w:hint="eastAsia"/>
          <w:sz w:val="28"/>
        </w:rPr>
      </w:pPr>
      <w:r>
        <w:rPr>
          <w:rFonts w:hint="eastAsia"/>
          <w:sz w:val="28"/>
        </w:rPr>
        <w:t>四、服务态度：本着服务学生，方便学生的思想，诚信、热情、和蔼。</w:t>
      </w:r>
    </w:p>
    <w:p w:rsidR="006178D0" w:rsidRDefault="006178D0" w:rsidP="006178D0">
      <w:pPr>
        <w:ind w:firstLineChars="229" w:firstLine="641"/>
        <w:rPr>
          <w:rFonts w:hint="eastAsia"/>
          <w:sz w:val="28"/>
        </w:rPr>
      </w:pPr>
      <w:r>
        <w:rPr>
          <w:rFonts w:hint="eastAsia"/>
          <w:sz w:val="28"/>
        </w:rPr>
        <w:t>五、其它要求：要求学生不赊欠，讲文明，讲秩序，购完东西后不在商店逗留，晚上</w:t>
      </w:r>
      <w:r>
        <w:rPr>
          <w:rFonts w:hint="eastAsia"/>
          <w:sz w:val="28"/>
        </w:rPr>
        <w:t>10</w:t>
      </w:r>
      <w:r>
        <w:rPr>
          <w:rFonts w:hint="eastAsia"/>
          <w:sz w:val="28"/>
        </w:rPr>
        <w:t>：</w:t>
      </w:r>
      <w:r>
        <w:rPr>
          <w:rFonts w:hint="eastAsia"/>
          <w:sz w:val="28"/>
        </w:rPr>
        <w:t>00</w:t>
      </w:r>
      <w:r>
        <w:rPr>
          <w:rFonts w:hint="eastAsia"/>
          <w:sz w:val="28"/>
        </w:rPr>
        <w:t>熄灯后不售商品给学生。</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rPr>
          <w:rFonts w:hint="eastAsia"/>
          <w:sz w:val="28"/>
        </w:rPr>
      </w:pPr>
      <w:r>
        <w:rPr>
          <w:rFonts w:hint="eastAsia"/>
          <w:sz w:val="28"/>
        </w:rPr>
        <w:t>42</w:t>
      </w:r>
    </w:p>
    <w:p w:rsidR="006178D0" w:rsidRDefault="006178D0" w:rsidP="006178D0">
      <w:pPr>
        <w:spacing w:afterLines="100"/>
        <w:jc w:val="center"/>
        <w:rPr>
          <w:rFonts w:eastAsia="黑体" w:hint="eastAsia"/>
          <w:b/>
          <w:bCs/>
          <w:sz w:val="44"/>
        </w:rPr>
      </w:pPr>
      <w:r>
        <w:rPr>
          <w:rFonts w:eastAsia="黑体" w:hint="eastAsia"/>
          <w:b/>
          <w:bCs/>
          <w:sz w:val="44"/>
        </w:rPr>
        <w:t>学生寝室制度</w:t>
      </w:r>
    </w:p>
    <w:p w:rsidR="006178D0" w:rsidRDefault="006178D0" w:rsidP="006178D0">
      <w:pPr>
        <w:ind w:firstLineChars="229" w:firstLine="641"/>
        <w:rPr>
          <w:rFonts w:hint="eastAsia"/>
          <w:sz w:val="28"/>
        </w:rPr>
      </w:pPr>
      <w:r>
        <w:rPr>
          <w:rFonts w:hint="eastAsia"/>
          <w:sz w:val="28"/>
        </w:rPr>
        <w:t>一、作息：早上</w:t>
      </w:r>
      <w:r>
        <w:rPr>
          <w:sz w:val="28"/>
        </w:rPr>
        <w:t>6:30</w:t>
      </w:r>
      <w:r>
        <w:rPr>
          <w:rFonts w:hint="eastAsia"/>
          <w:sz w:val="28"/>
        </w:rPr>
        <w:t>起床，早起不可超过</w:t>
      </w:r>
      <w:r>
        <w:rPr>
          <w:sz w:val="28"/>
        </w:rPr>
        <w:t>6:00</w:t>
      </w:r>
      <w:r>
        <w:rPr>
          <w:rFonts w:hint="eastAsia"/>
          <w:sz w:val="28"/>
        </w:rPr>
        <w:t>，晚上</w:t>
      </w:r>
      <w:r>
        <w:rPr>
          <w:sz w:val="28"/>
        </w:rPr>
        <w:t>9:50</w:t>
      </w:r>
      <w:r>
        <w:rPr>
          <w:rFonts w:hint="eastAsia"/>
          <w:sz w:val="28"/>
        </w:rPr>
        <w:t>准备就寝，</w:t>
      </w:r>
      <w:r>
        <w:rPr>
          <w:sz w:val="28"/>
        </w:rPr>
        <w:t>10:00</w:t>
      </w:r>
      <w:r>
        <w:rPr>
          <w:rFonts w:hint="eastAsia"/>
          <w:sz w:val="28"/>
        </w:rPr>
        <w:t>准时熄灯就寝。</w:t>
      </w:r>
    </w:p>
    <w:p w:rsidR="006178D0" w:rsidRDefault="006178D0" w:rsidP="006178D0">
      <w:pPr>
        <w:ind w:firstLineChars="229" w:firstLine="641"/>
        <w:rPr>
          <w:rFonts w:hint="eastAsia"/>
          <w:sz w:val="28"/>
        </w:rPr>
      </w:pPr>
      <w:r>
        <w:rPr>
          <w:rFonts w:hint="eastAsia"/>
          <w:sz w:val="28"/>
        </w:rPr>
        <w:t>二、卫生：安排好打扫卫生轮次，保持寝室清洁和铺位整洁，搞好个人卫生，不往厕所扔不易溶化的东西。</w:t>
      </w:r>
    </w:p>
    <w:p w:rsidR="006178D0" w:rsidRDefault="006178D0" w:rsidP="006178D0">
      <w:pPr>
        <w:ind w:firstLineChars="229" w:firstLine="641"/>
        <w:rPr>
          <w:rFonts w:hint="eastAsia"/>
          <w:sz w:val="28"/>
        </w:rPr>
      </w:pPr>
      <w:r>
        <w:rPr>
          <w:rFonts w:hint="eastAsia"/>
          <w:sz w:val="28"/>
        </w:rPr>
        <w:t>三、纪律：上课时间，放假期间末经管理员允许不得进入寝室；末经管理员和班主任同意不得留宿他人，不得外宿；不得随意串寝室；不得私自翻动别人的东西；团结友爱，不吵架，不打架，不打牌；服从管理员的安排。</w:t>
      </w:r>
    </w:p>
    <w:p w:rsidR="006178D0" w:rsidRDefault="006178D0" w:rsidP="006178D0">
      <w:pPr>
        <w:ind w:firstLineChars="229" w:firstLine="641"/>
        <w:rPr>
          <w:rFonts w:hint="eastAsia"/>
          <w:sz w:val="28"/>
        </w:rPr>
      </w:pPr>
      <w:r>
        <w:rPr>
          <w:rFonts w:hint="eastAsia"/>
          <w:sz w:val="28"/>
        </w:rPr>
        <w:t>四、安全：不乱接电线，不私换灯泡；注意防火，严禁在寝室点烛火；不准追打；上铺的同学上下要小心；发现安全隐患要及时报告。</w:t>
      </w:r>
    </w:p>
    <w:p w:rsidR="006178D0" w:rsidRDefault="006178D0" w:rsidP="006178D0">
      <w:pPr>
        <w:ind w:firstLineChars="229" w:firstLine="641"/>
        <w:rPr>
          <w:rFonts w:hint="eastAsia"/>
          <w:sz w:val="28"/>
        </w:rPr>
      </w:pPr>
      <w:r>
        <w:rPr>
          <w:rFonts w:hint="eastAsia"/>
          <w:sz w:val="28"/>
        </w:rPr>
        <w:t>五、财物：爱护寝室设施，节约用水用电，收捡好自己的财物，注意防盗。</w:t>
      </w:r>
    </w:p>
    <w:p w:rsidR="006178D0" w:rsidRDefault="006178D0" w:rsidP="006178D0">
      <w:pPr>
        <w:ind w:firstLineChars="229" w:firstLine="641"/>
        <w:rPr>
          <w:rFonts w:hint="eastAsia"/>
          <w:sz w:val="28"/>
        </w:rPr>
      </w:pPr>
      <w:r>
        <w:rPr>
          <w:rFonts w:hint="eastAsia"/>
          <w:sz w:val="28"/>
        </w:rPr>
        <w:t>六、室长：安排好卫生，维持纪律，就寝时清点人数，向班主任报告；及时向班主任反映寝室情况。</w:t>
      </w:r>
    </w:p>
    <w:p w:rsidR="006178D0" w:rsidRDefault="006178D0" w:rsidP="006178D0">
      <w:pPr>
        <w:rPr>
          <w:rFonts w:hint="eastAsia"/>
          <w:sz w:val="28"/>
        </w:rPr>
      </w:pPr>
    </w:p>
    <w:p w:rsidR="006178D0" w:rsidRDefault="006178D0" w:rsidP="006178D0">
      <w:pPr>
        <w:rPr>
          <w:rFonts w:hint="eastAsia"/>
          <w:sz w:val="28"/>
        </w:rPr>
      </w:pPr>
    </w:p>
    <w:p w:rsidR="006178D0" w:rsidRDefault="006178D0" w:rsidP="006178D0">
      <w:pPr>
        <w:jc w:val="center"/>
        <w:rPr>
          <w:rFonts w:eastAsia="黑体" w:hint="eastAsia"/>
          <w:b/>
          <w:bCs/>
          <w:sz w:val="44"/>
        </w:rPr>
      </w:pPr>
      <w:r>
        <w:rPr>
          <w:rFonts w:eastAsia="黑体" w:hint="eastAsia"/>
          <w:b/>
          <w:bCs/>
          <w:sz w:val="44"/>
        </w:rPr>
        <w:lastRenderedPageBreak/>
        <w:t>完</w:t>
      </w:r>
    </w:p>
    <w:p w:rsidR="006178D0" w:rsidRDefault="006178D0" w:rsidP="006178D0">
      <w:pPr>
        <w:rPr>
          <w:rFonts w:eastAsia="黑体" w:hint="eastAsia"/>
          <w:b/>
          <w:bCs/>
          <w:sz w:val="28"/>
        </w:rPr>
      </w:pPr>
    </w:p>
    <w:p w:rsidR="006178D0" w:rsidRDefault="006178D0" w:rsidP="006178D0">
      <w:pPr>
        <w:jc w:val="right"/>
        <w:rPr>
          <w:rFonts w:eastAsia="黑体" w:hint="eastAsia"/>
          <w:b/>
          <w:bCs/>
          <w:sz w:val="28"/>
        </w:rPr>
      </w:pPr>
      <w:r>
        <w:rPr>
          <w:rFonts w:eastAsia="黑体" w:hint="eastAsia"/>
          <w:b/>
          <w:bCs/>
          <w:sz w:val="28"/>
        </w:rPr>
        <w:t>43</w:t>
      </w:r>
    </w:p>
    <w:p w:rsidR="006178D0" w:rsidRPr="00466AD2" w:rsidRDefault="006178D0">
      <w:pPr>
        <w:rPr>
          <w:sz w:val="28"/>
          <w:szCs w:val="28"/>
        </w:rPr>
      </w:pPr>
    </w:p>
    <w:sectPr w:rsidR="006178D0" w:rsidRPr="00466AD2" w:rsidSect="00F343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346" w:rsidRDefault="00DA0346" w:rsidP="00B82BC0">
      <w:r>
        <w:separator/>
      </w:r>
    </w:p>
  </w:endnote>
  <w:endnote w:type="continuationSeparator" w:id="0">
    <w:p w:rsidR="00DA0346" w:rsidRDefault="00DA0346" w:rsidP="00B82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346" w:rsidRDefault="00DA0346" w:rsidP="00B82BC0">
      <w:r>
        <w:separator/>
      </w:r>
    </w:p>
  </w:footnote>
  <w:footnote w:type="continuationSeparator" w:id="0">
    <w:p w:rsidR="00DA0346" w:rsidRDefault="00DA0346" w:rsidP="00B82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japaneseCounting"/>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multilevel"/>
    <w:tmpl w:val="0000000A"/>
    <w:lvl w:ilvl="0">
      <w:start w:val="1"/>
      <w:numFmt w:val="japaneseCounting"/>
      <w:lvlText w:val="%1、"/>
      <w:lvlJc w:val="left"/>
      <w:pPr>
        <w:tabs>
          <w:tab w:val="num" w:pos="1121"/>
        </w:tabs>
        <w:ind w:left="1121" w:hanging="570"/>
      </w:pPr>
      <w:rPr>
        <w:rFonts w:hint="default"/>
        <w:b/>
        <w:sz w:val="28"/>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abstractNum w:abstractNumId="5">
    <w:nsid w:val="0000000B"/>
    <w:multiLevelType w:val="multilevel"/>
    <w:tmpl w:val="0000000B"/>
    <w:lvl w:ilvl="0">
      <w:start w:val="5"/>
      <w:numFmt w:val="japaneseCounting"/>
      <w:lvlText w:val="%1、"/>
      <w:lvlJc w:val="left"/>
      <w:pPr>
        <w:tabs>
          <w:tab w:val="num" w:pos="1271"/>
        </w:tabs>
        <w:ind w:left="1271" w:hanging="720"/>
      </w:pPr>
      <w:rPr>
        <w:rFonts w:hint="default"/>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abstractNum w:abstractNumId="6">
    <w:nsid w:val="0000000C"/>
    <w:multiLevelType w:val="multilevel"/>
    <w:tmpl w:val="0000000C"/>
    <w:lvl w:ilvl="0">
      <w:start w:val="1"/>
      <w:numFmt w:val="decimal"/>
      <w:lvlText w:val="%1、"/>
      <w:lvlJc w:val="left"/>
      <w:pPr>
        <w:tabs>
          <w:tab w:val="num" w:pos="899"/>
        </w:tabs>
        <w:ind w:left="899" w:hanging="360"/>
      </w:pPr>
      <w:rPr>
        <w:rFonts w:hint="default"/>
      </w:rPr>
    </w:lvl>
    <w:lvl w:ilvl="1">
      <w:start w:val="1"/>
      <w:numFmt w:val="lowerLetter"/>
      <w:lvlText w:val="%2)"/>
      <w:lvlJc w:val="left"/>
      <w:pPr>
        <w:tabs>
          <w:tab w:val="num" w:pos="1379"/>
        </w:tabs>
        <w:ind w:left="1379" w:hanging="420"/>
      </w:p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7">
    <w:nsid w:val="68BD7451"/>
    <w:multiLevelType w:val="multilevel"/>
    <w:tmpl w:val="00000000"/>
    <w:lvl w:ilvl="0">
      <w:start w:val="1"/>
      <w:numFmt w:val="japaneseCounting"/>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07915C6"/>
    <w:multiLevelType w:val="multilevel"/>
    <w:tmpl w:val="707915C6"/>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4"/>
  </w:num>
  <w:num w:numId="2">
    <w:abstractNumId w:val="5"/>
  </w:num>
  <w:num w:numId="3">
    <w:abstractNumId w:val="0"/>
    <w:lvlOverride w:ilvl="0">
      <w:startOverride w:val="1"/>
    </w:lvlOverride>
  </w:num>
  <w:num w:numId="4">
    <w:abstractNumId w:val="6"/>
  </w:num>
  <w:num w:numId="5">
    <w:abstractNumId w:val="5"/>
    <w:lvlOverride w:ilvl="0">
      <w:startOverride w:val="1"/>
    </w:lvlOverride>
  </w:num>
  <w:num w:numId="6">
    <w:abstractNumId w:val="1"/>
    <w:lvlOverride w:ilvl="0">
      <w:startOverride w:val="1"/>
    </w:lvlOverride>
  </w:num>
  <w:num w:numId="7">
    <w:abstractNumId w:val="7"/>
    <w:lvlOverride w:ilvl="0">
      <w:startOverride w:val="1"/>
    </w:lvlOverride>
  </w:num>
  <w:num w:numId="8">
    <w:abstractNumId w:val="3"/>
    <w:lvlOverride w:ilvl="0">
      <w:startOverride w:val="1"/>
    </w:lvlOverride>
  </w:num>
  <w:num w:numId="9">
    <w:abstractNumId w:val="2"/>
    <w:lvlOverride w:ilvl="0">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AD2"/>
    <w:rsid w:val="0028092A"/>
    <w:rsid w:val="00367B35"/>
    <w:rsid w:val="00466AD2"/>
    <w:rsid w:val="006178D0"/>
    <w:rsid w:val="00650D22"/>
    <w:rsid w:val="00762944"/>
    <w:rsid w:val="007E0E16"/>
    <w:rsid w:val="00B82BC0"/>
    <w:rsid w:val="00C3183C"/>
    <w:rsid w:val="00DA0346"/>
    <w:rsid w:val="00EB77AE"/>
    <w:rsid w:val="00ED554D"/>
    <w:rsid w:val="00F34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2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2BC0"/>
    <w:rPr>
      <w:sz w:val="18"/>
      <w:szCs w:val="18"/>
    </w:rPr>
  </w:style>
  <w:style w:type="paragraph" w:styleId="a4">
    <w:name w:val="footer"/>
    <w:basedOn w:val="a"/>
    <w:link w:val="Char0"/>
    <w:uiPriority w:val="99"/>
    <w:semiHidden/>
    <w:unhideWhenUsed/>
    <w:rsid w:val="00B82B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2BC0"/>
    <w:rPr>
      <w:sz w:val="18"/>
      <w:szCs w:val="18"/>
    </w:rPr>
  </w:style>
  <w:style w:type="paragraph" w:styleId="a5">
    <w:name w:val="Date"/>
    <w:basedOn w:val="a"/>
    <w:next w:val="a"/>
    <w:link w:val="Char1"/>
    <w:rsid w:val="00ED554D"/>
    <w:pPr>
      <w:ind w:leftChars="2500" w:left="2500"/>
    </w:pPr>
    <w:rPr>
      <w:rFonts w:ascii="Times New Roman" w:eastAsia="宋体" w:hAnsi="Times New Roman" w:cs="Times New Roman"/>
      <w:sz w:val="24"/>
      <w:szCs w:val="24"/>
    </w:rPr>
  </w:style>
  <w:style w:type="character" w:customStyle="1" w:styleId="Char1">
    <w:name w:val="日期 Char"/>
    <w:basedOn w:val="a0"/>
    <w:link w:val="a5"/>
    <w:rsid w:val="00ED554D"/>
    <w:rPr>
      <w:rFonts w:ascii="Times New Roman" w:eastAsia="宋体" w:hAnsi="Times New Roman" w:cs="Times New Roman"/>
      <w:sz w:val="24"/>
      <w:szCs w:val="24"/>
    </w:rPr>
  </w:style>
  <w:style w:type="paragraph" w:customStyle="1" w:styleId="p0">
    <w:name w:val="p0"/>
    <w:basedOn w:val="a"/>
    <w:rsid w:val="00ED554D"/>
    <w:pPr>
      <w:widowControl/>
    </w:pPr>
    <w:rPr>
      <w:rFonts w:ascii="Times New Roman" w:eastAsia="宋体" w:hAnsi="Times New Roman" w:cs="Times New Roman"/>
      <w:kern w:val="0"/>
      <w:szCs w:val="21"/>
    </w:rPr>
  </w:style>
  <w:style w:type="paragraph" w:styleId="a6">
    <w:name w:val="Body Text Indent"/>
    <w:basedOn w:val="a"/>
    <w:link w:val="Char2"/>
    <w:semiHidden/>
    <w:rsid w:val="006178D0"/>
    <w:pPr>
      <w:ind w:firstLineChars="229" w:firstLine="641"/>
    </w:pPr>
    <w:rPr>
      <w:rFonts w:ascii="Times New Roman" w:eastAsia="宋体" w:hAnsi="Times New Roman" w:cs="Times New Roman"/>
      <w:sz w:val="28"/>
      <w:szCs w:val="24"/>
    </w:rPr>
  </w:style>
  <w:style w:type="character" w:customStyle="1" w:styleId="Char2">
    <w:name w:val="正文文本缩进 Char"/>
    <w:basedOn w:val="a0"/>
    <w:link w:val="a6"/>
    <w:semiHidden/>
    <w:rsid w:val="006178D0"/>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2095858347">
      <w:bodyDiv w:val="1"/>
      <w:marLeft w:val="0"/>
      <w:marRight w:val="0"/>
      <w:marTop w:val="0"/>
      <w:marBottom w:val="0"/>
      <w:divBdr>
        <w:top w:val="none" w:sz="0" w:space="0" w:color="auto"/>
        <w:left w:val="none" w:sz="0" w:space="0" w:color="auto"/>
        <w:bottom w:val="none" w:sz="0" w:space="0" w:color="auto"/>
        <w:right w:val="none" w:sz="0" w:space="0" w:color="auto"/>
      </w:divBdr>
      <w:divsChild>
        <w:div w:id="199263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4329</Words>
  <Characters>24676</Characters>
  <Application>Microsoft Office Word</Application>
  <DocSecurity>0</DocSecurity>
  <Lines>205</Lines>
  <Paragraphs>57</Paragraphs>
  <ScaleCrop>false</ScaleCrop>
  <Company/>
  <LinksUpToDate>false</LinksUpToDate>
  <CharactersWithSpaces>28948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2022-07-05T02:31:00Z</dcterms:created>
  <dcterms:modified xsi:type="dcterms:W3CDTF">2022-07-05T02:33:00Z</dcterms:modified>
</cp:coreProperties>
</file>