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color w:val="000000"/>
          <w:sz w:val="36"/>
          <w:szCs w:val="36"/>
          <w:lang w:eastAsia="zh-CN"/>
        </w:rPr>
        <w:t>《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教育的细节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  <w:lang w:eastAsia="zh-CN"/>
        </w:rPr>
        <w:t>》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读后感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ascii="宋体" w:hAnsi="宋体" w:eastAsia="宋体"/>
          <w:sz w:val="28"/>
          <w:szCs w:val="28"/>
        </w:rPr>
        <w:t>当我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细细</w:t>
      </w:r>
      <w:r>
        <w:rPr>
          <w:rFonts w:ascii="宋体" w:hAnsi="宋体" w:eastAsia="宋体"/>
          <w:sz w:val="28"/>
          <w:szCs w:val="28"/>
        </w:rPr>
        <w:t>读完《教育的细节》这本书后，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我的心中久久不能平静</w:t>
      </w:r>
      <w:r>
        <w:rPr>
          <w:rFonts w:ascii="宋体" w:hAnsi="宋体" w:eastAsia="宋体"/>
          <w:sz w:val="28"/>
          <w:szCs w:val="28"/>
        </w:rPr>
        <w:t>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书中多次</w:t>
      </w:r>
      <w:r>
        <w:rPr>
          <w:rFonts w:ascii="宋体" w:hAnsi="宋体" w:eastAsia="宋体"/>
          <w:sz w:val="28"/>
          <w:szCs w:val="28"/>
        </w:rPr>
        <w:t>结合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典型</w:t>
      </w:r>
      <w:r>
        <w:rPr>
          <w:rFonts w:ascii="宋体" w:hAnsi="宋体" w:eastAsia="宋体"/>
          <w:sz w:val="28"/>
          <w:szCs w:val="28"/>
        </w:rPr>
        <w:t>案例，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形象鲜明地展现了</w:t>
      </w:r>
      <w:r>
        <w:rPr>
          <w:rFonts w:ascii="宋体" w:hAnsi="宋体" w:eastAsia="宋体"/>
          <w:sz w:val="28"/>
          <w:szCs w:val="28"/>
        </w:rPr>
        <w:t>工作在教育一线的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种种经历。阅读完《教育的细节》一书，收获良多，我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将逐一分享：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俗</w:t>
      </w:r>
      <w:r>
        <w:rPr>
          <w:rFonts w:ascii="宋体" w:hAnsi="宋体" w:eastAsia="宋体"/>
          <w:sz w:val="28"/>
          <w:szCs w:val="28"/>
        </w:rPr>
        <w:t>话说：“细节决定成败”。我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理解为：</w:t>
      </w:r>
      <w:r>
        <w:rPr>
          <w:rFonts w:ascii="宋体" w:hAnsi="宋体" w:eastAsia="宋体"/>
          <w:sz w:val="28"/>
          <w:szCs w:val="28"/>
        </w:rPr>
        <w:t>细节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存在于</w:t>
      </w:r>
      <w:r>
        <w:rPr>
          <w:rFonts w:ascii="宋体" w:hAnsi="宋体" w:eastAsia="宋体"/>
          <w:sz w:val="28"/>
          <w:szCs w:val="28"/>
        </w:rPr>
        <w:t>方方面面。在教育中，细节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更是</w:t>
      </w:r>
      <w:r>
        <w:rPr>
          <w:rFonts w:ascii="宋体" w:hAnsi="宋体" w:eastAsia="宋体"/>
          <w:sz w:val="28"/>
          <w:szCs w:val="28"/>
        </w:rPr>
        <w:t>无处不在，小到每一个微笑，大到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每一堂课</w:t>
      </w:r>
      <w:r>
        <w:rPr>
          <w:rFonts w:ascii="宋体" w:hAnsi="宋体" w:eastAsia="宋体"/>
          <w:sz w:val="28"/>
          <w:szCs w:val="28"/>
        </w:rPr>
        <w:t>，作为老师，每天都和学生打交道，这其中会有多少细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节</w:t>
      </w:r>
      <w:r>
        <w:rPr>
          <w:rFonts w:ascii="宋体" w:hAnsi="宋体" w:eastAsia="宋体"/>
          <w:sz w:val="28"/>
          <w:szCs w:val="28"/>
        </w:rPr>
        <w:t>啊！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和师父谈起怎样上好一堂课，她说：“注意细节”。</w:t>
      </w:r>
      <w:r>
        <w:rPr>
          <w:rFonts w:ascii="宋体" w:hAnsi="宋体" w:eastAsia="宋体"/>
          <w:sz w:val="28"/>
          <w:szCs w:val="28"/>
        </w:rPr>
        <w:t>我问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师父</w:t>
      </w:r>
      <w:r>
        <w:rPr>
          <w:rFonts w:ascii="宋体" w:hAnsi="宋体" w:eastAsia="宋体"/>
          <w:sz w:val="28"/>
          <w:szCs w:val="28"/>
        </w:rPr>
        <w:t>细节是什么？她说：“细节就是生活中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工作中</w:t>
      </w:r>
      <w:r>
        <w:rPr>
          <w:rFonts w:ascii="宋体" w:hAnsi="宋体" w:eastAsia="宋体"/>
          <w:sz w:val="28"/>
          <w:szCs w:val="28"/>
        </w:rPr>
        <w:t>的点滴”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  <w:r>
        <w:rPr>
          <w:rFonts w:ascii="宋体" w:hAnsi="宋体" w:eastAsia="宋体"/>
          <w:sz w:val="28"/>
          <w:szCs w:val="28"/>
        </w:rPr>
        <w:t>比如，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观摩公开课后</w:t>
      </w:r>
      <w:r>
        <w:rPr>
          <w:rFonts w:ascii="宋体" w:hAnsi="宋体" w:eastAsia="宋体"/>
          <w:sz w:val="28"/>
          <w:szCs w:val="28"/>
        </w:rPr>
        <w:t>，有的老师起身后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会立即</w:t>
      </w:r>
      <w:r>
        <w:rPr>
          <w:rFonts w:ascii="宋体" w:hAnsi="宋体" w:eastAsia="宋体"/>
          <w:sz w:val="28"/>
          <w:szCs w:val="28"/>
        </w:rPr>
        <w:t>将椅子推进桌内，有的老师则不屑一顾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有的老师会认真倾听并做好笔记，有的则做自己的事情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上公开课的老师会提前30分钟以上到达场地，然后调试设备、整理课本、引导学生，并且一般着正装、化淡妆；评课环节，倾听每一个细微处，纪律哪个老师表达的观点，并及时与之交流，查漏补缺；这就是细节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我在想，是什么样的力量使师父能发现如此多的细微处？她</w:t>
      </w:r>
      <w:r>
        <w:rPr>
          <w:rFonts w:ascii="宋体" w:hAnsi="宋体" w:eastAsia="宋体"/>
          <w:sz w:val="28"/>
          <w:szCs w:val="28"/>
        </w:rPr>
        <w:t>一定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得</w:t>
      </w:r>
      <w:r>
        <w:rPr>
          <w:rFonts w:ascii="宋体" w:hAnsi="宋体" w:eastAsia="宋体"/>
          <w:sz w:val="28"/>
          <w:szCs w:val="28"/>
        </w:rPr>
        <w:t>有关怀之心，才会注意到这些细节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往往</w:t>
      </w:r>
      <w:r>
        <w:rPr>
          <w:rFonts w:ascii="宋体" w:hAnsi="宋体" w:eastAsia="宋体"/>
          <w:sz w:val="28"/>
          <w:szCs w:val="28"/>
        </w:rPr>
        <w:t>细节的发现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于细微处体现</w:t>
      </w:r>
      <w:r>
        <w:rPr>
          <w:rFonts w:ascii="宋体" w:hAnsi="宋体" w:eastAsia="宋体"/>
          <w:sz w:val="28"/>
          <w:szCs w:val="28"/>
        </w:rPr>
        <w:t>内心是否有着对他人的和帮助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ascii="宋体" w:hAnsi="宋体" w:eastAsia="宋体"/>
          <w:sz w:val="28"/>
          <w:szCs w:val="28"/>
        </w:rPr>
        <w:t>生活中是如此，在教育上更是如此。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56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在《活在观念里》这一整章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</w:t>
      </w:r>
      <w:r>
        <w:rPr>
          <w:rFonts w:ascii="宋体" w:hAnsi="宋体" w:eastAsia="宋体"/>
          <w:sz w:val="28"/>
          <w:szCs w:val="28"/>
        </w:rPr>
        <w:t>，前引中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写道</w:t>
      </w:r>
      <w:r>
        <w:rPr>
          <w:rFonts w:ascii="宋体" w:hAnsi="宋体" w:eastAsia="宋体"/>
          <w:sz w:val="28"/>
          <w:szCs w:val="28"/>
        </w:rPr>
        <w:t>：在我们肉体的躯壳里，住着一个名叫“观念”的幽灵，我们日常的教育行为中，时刻秘雕着她的身影，糟糕的是，我们往往要等到把教育搞砸了，才意识到观念这个猎人的存在。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我常害怕在课堂上犹豫，因为“犹豫”代表我不确定，或者在“犹豫”过后我可能改掉了我原本正确的讲解，更糟糕的是可能我本身就错了。面对这样的“犹豫”，我常常等等，下节课再解决,或者拖着。有一次，这样的尴尬瞬间被师父见证了，我依然是常规处理的。她私下</w:t>
      </w:r>
      <w:r>
        <w:rPr>
          <w:rFonts w:ascii="宋体" w:hAnsi="宋体" w:eastAsia="宋体"/>
          <w:sz w:val="28"/>
          <w:szCs w:val="28"/>
        </w:rPr>
        <w:t>问我:“你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这样的情况多吗？都这样处理的吗？</w:t>
      </w:r>
      <w:r>
        <w:rPr>
          <w:rFonts w:ascii="宋体" w:hAnsi="宋体" w:eastAsia="宋体"/>
          <w:sz w:val="28"/>
          <w:szCs w:val="28"/>
        </w:rPr>
        <w:t>这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样过后这</w:t>
      </w:r>
      <w:r>
        <w:rPr>
          <w:rFonts w:ascii="宋体" w:hAnsi="宋体" w:eastAsia="宋体"/>
          <w:sz w:val="28"/>
          <w:szCs w:val="28"/>
        </w:rPr>
        <w:t>件事就过去了吗?”我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疑惑地</w:t>
      </w:r>
      <w:r>
        <w:rPr>
          <w:rFonts w:ascii="宋体" w:hAnsi="宋体" w:eastAsia="宋体"/>
          <w:sz w:val="28"/>
          <w:szCs w:val="28"/>
        </w:rPr>
        <w:t>点点头，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却坚定地</w:t>
      </w:r>
      <w:r>
        <w:rPr>
          <w:rFonts w:ascii="宋体" w:hAnsi="宋体" w:eastAsia="宋体"/>
          <w:sz w:val="28"/>
          <w:szCs w:val="28"/>
        </w:rPr>
        <w:t>说，我选择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不再提及</w:t>
      </w:r>
      <w:r>
        <w:rPr>
          <w:rFonts w:ascii="宋体" w:hAnsi="宋体" w:eastAsia="宋体"/>
          <w:sz w:val="28"/>
          <w:szCs w:val="28"/>
        </w:rPr>
        <w:t>此事，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因为他们不会记得。师父听后，微微生气，说：“这是教育的大忌，作为教师，得避免这样的‘犹豫’，万一出现也得及时纠正，学生能接受被改正的错误，不能接受错误的教育”</w:t>
      </w:r>
      <w:r>
        <w:rPr>
          <w:rFonts w:ascii="宋体" w:hAnsi="宋体" w:eastAsia="宋体"/>
          <w:sz w:val="28"/>
          <w:szCs w:val="28"/>
        </w:rPr>
        <w:t>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我恍然大悟，原来教书还肩负育人使命，课前认真备好课，课上正确展示，知错能改，做好表率。在此以后，认真备课：备教材、资料、学生等，尽量做到不“犹豫”，若实在有不明白的，弄明白再讲，一定不能不明白就讲或错讲</w:t>
      </w:r>
      <w:r>
        <w:rPr>
          <w:rFonts w:ascii="宋体" w:hAnsi="宋体" w:eastAsia="宋体"/>
          <w:sz w:val="28"/>
          <w:szCs w:val="28"/>
        </w:rPr>
        <w:t>。</w:t>
      </w:r>
      <w:r>
        <w:rPr>
          <w:rFonts w:hint="eastAsia" w:ascii="宋体" w:hAnsi="宋体" w:eastAsia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弟子不必不如师、师不必闲于弟子</w:t>
      </w:r>
      <w:r>
        <w:rPr>
          <w:rFonts w:hint="eastAsia" w:ascii="宋体" w:hAnsi="宋体" w:eastAsia="宋体"/>
          <w:sz w:val="28"/>
          <w:szCs w:val="28"/>
          <w:lang w:eastAsia="zh-CN"/>
        </w:rPr>
        <w:t>”“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知错能改，善莫大焉</w:t>
      </w:r>
      <w:r>
        <w:rPr>
          <w:rFonts w:hint="eastAsia" w:ascii="宋体" w:hAnsi="宋体" w:eastAsia="宋体"/>
          <w:sz w:val="28"/>
          <w:szCs w:val="28"/>
          <w:lang w:eastAsia="zh-CN"/>
        </w:rPr>
        <w:t>”，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知错能改</w:t>
      </w:r>
      <w:r>
        <w:rPr>
          <w:rFonts w:ascii="宋体" w:hAnsi="宋体" w:eastAsia="宋体"/>
          <w:sz w:val="28"/>
          <w:szCs w:val="28"/>
        </w:rPr>
        <w:t>并不丢人，反而能让学生更加信任。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在以后的工作中</w:t>
      </w:r>
      <w:r>
        <w:rPr>
          <w:rFonts w:ascii="宋体" w:hAnsi="宋体" w:eastAsia="宋体"/>
          <w:sz w:val="28"/>
          <w:szCs w:val="28"/>
        </w:rPr>
        <w:t>，我要及时升级自己，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优化</w:t>
      </w:r>
      <w:r>
        <w:rPr>
          <w:rFonts w:ascii="宋体" w:hAnsi="宋体" w:eastAsia="宋体"/>
          <w:sz w:val="28"/>
          <w:szCs w:val="28"/>
        </w:rPr>
        <w:t>自己的思想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ascii="宋体" w:hAnsi="宋体" w:eastAsia="宋体"/>
          <w:sz w:val="28"/>
          <w:szCs w:val="28"/>
        </w:rPr>
        <w:t>顺应潮流，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做一个学习型教师，自信地站在教育的舞台。</w:t>
      </w:r>
      <w:r>
        <w:rPr>
          <w:rFonts w:ascii="宋体" w:hAnsi="宋体" w:eastAsia="宋体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560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ascii="宋体" w:hAnsi="宋体" w:eastAsia="宋体"/>
          <w:sz w:val="28"/>
          <w:szCs w:val="28"/>
        </w:rPr>
        <w:t>书中《平等观念在哪儿》一文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也给我留下了很深的印象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文中有这样一个片段：</w:t>
      </w:r>
      <w:r>
        <w:rPr>
          <w:rFonts w:ascii="宋体" w:hAnsi="宋体" w:eastAsia="宋体"/>
          <w:sz w:val="28"/>
          <w:szCs w:val="28"/>
        </w:rPr>
        <w:t>学生向老师问好，老师对学生的问候漠然处之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  <w:r>
        <w:rPr>
          <w:rFonts w:ascii="宋体" w:hAnsi="宋体" w:eastAsia="宋体"/>
          <w:sz w:val="28"/>
          <w:szCs w:val="28"/>
        </w:rPr>
        <w:t>这让我想起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每次</w:t>
      </w:r>
      <w:r>
        <w:rPr>
          <w:rFonts w:ascii="宋体" w:hAnsi="宋体" w:eastAsia="宋体"/>
          <w:sz w:val="28"/>
          <w:szCs w:val="28"/>
        </w:rPr>
        <w:t>开会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必强调的</w:t>
      </w:r>
      <w:r>
        <w:rPr>
          <w:rFonts w:ascii="宋体" w:hAnsi="宋体" w:eastAsia="宋体"/>
          <w:sz w:val="28"/>
          <w:szCs w:val="28"/>
        </w:rPr>
        <w:t>老师们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要</w:t>
      </w:r>
      <w:r>
        <w:rPr>
          <w:rFonts w:ascii="宋体" w:hAnsi="宋体" w:eastAsia="宋体"/>
          <w:sz w:val="28"/>
          <w:szCs w:val="28"/>
        </w:rPr>
        <w:t>积极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回应</w:t>
      </w:r>
      <w:r>
        <w:rPr>
          <w:rFonts w:ascii="宋体" w:hAnsi="宋体" w:eastAsia="宋体"/>
          <w:sz w:val="28"/>
          <w:szCs w:val="28"/>
        </w:rPr>
        <w:t>学生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们</w:t>
      </w:r>
      <w:r>
        <w:rPr>
          <w:rFonts w:ascii="宋体" w:hAnsi="宋体" w:eastAsia="宋体"/>
          <w:sz w:val="28"/>
          <w:szCs w:val="28"/>
        </w:rPr>
        <w:t>的问候。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读了这篇文章，我忽然意识到，为何回应微笑和问候这样的小事强调的如此频繁。</w:t>
      </w:r>
      <w:r>
        <w:rPr>
          <w:rFonts w:ascii="宋体" w:hAnsi="宋体" w:eastAsia="宋体"/>
          <w:sz w:val="28"/>
          <w:szCs w:val="28"/>
        </w:rPr>
        <w:t>因为问候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和微笑会传递情绪，</w:t>
      </w:r>
      <w:r>
        <w:rPr>
          <w:rFonts w:ascii="宋体" w:hAnsi="宋体" w:eastAsia="宋体"/>
          <w:sz w:val="28"/>
          <w:szCs w:val="28"/>
        </w:rPr>
        <w:t>是双向的，是情感上的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对对方的</w:t>
      </w:r>
      <w:r>
        <w:rPr>
          <w:rFonts w:ascii="宋体" w:hAnsi="宋体" w:eastAsia="宋体"/>
          <w:sz w:val="28"/>
          <w:szCs w:val="28"/>
        </w:rPr>
        <w:t>尊重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漠视</w:t>
      </w:r>
      <w:r>
        <w:rPr>
          <w:rFonts w:ascii="宋体" w:hAnsi="宋体" w:eastAsia="宋体"/>
          <w:sz w:val="28"/>
          <w:szCs w:val="28"/>
        </w:rPr>
        <w:t>，则是对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双方</w:t>
      </w:r>
      <w:r>
        <w:rPr>
          <w:rFonts w:ascii="宋体" w:hAnsi="宋体" w:eastAsia="宋体"/>
          <w:sz w:val="28"/>
          <w:szCs w:val="28"/>
        </w:rPr>
        <w:t>情感的破坏</w:t>
      </w:r>
      <w:r>
        <w:rPr>
          <w:rFonts w:hint="eastAsia" w:ascii="宋体" w:hAnsi="宋体" w:eastAsia="宋体"/>
          <w:sz w:val="28"/>
          <w:szCs w:val="28"/>
          <w:lang w:eastAsia="zh-CN"/>
        </w:rPr>
        <w:t>。“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见到老师要问好，见到同学要问好</w:t>
      </w:r>
      <w:r>
        <w:rPr>
          <w:rFonts w:hint="eastAsia" w:ascii="宋体" w:hAnsi="宋体" w:eastAsia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似乎已达成共识，但这样的共识和习惯使我们常常忽视掉情感是双向的。学生问好，他们也会期待回应，就像课堂上教师需要学生参与和回应一样。</w:t>
      </w:r>
      <w:r>
        <w:rPr>
          <w:rFonts w:ascii="宋体" w:hAnsi="宋体" w:eastAsia="宋体"/>
          <w:sz w:val="28"/>
          <w:szCs w:val="28"/>
        </w:rPr>
        <w:t>对学生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的问候</w:t>
      </w:r>
      <w:r>
        <w:rPr>
          <w:rFonts w:ascii="宋体" w:hAnsi="宋体" w:eastAsia="宋体"/>
          <w:sz w:val="28"/>
          <w:szCs w:val="28"/>
        </w:rPr>
        <w:t>习以为常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会导致情感传达失败，甚至不再有回应，或者</w:t>
      </w:r>
      <w:r>
        <w:rPr>
          <w:rFonts w:ascii="宋体" w:hAnsi="宋体" w:eastAsia="宋体"/>
          <w:sz w:val="28"/>
          <w:szCs w:val="28"/>
        </w:rPr>
        <w:t>忽略教师行为，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长此以往</w:t>
      </w:r>
      <w:r>
        <w:rPr>
          <w:rFonts w:ascii="宋体" w:hAnsi="宋体" w:eastAsia="宋体"/>
          <w:sz w:val="28"/>
          <w:szCs w:val="28"/>
        </w:rPr>
        <w:t>，会导致他们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对他人的</w:t>
      </w:r>
      <w:r>
        <w:rPr>
          <w:rFonts w:ascii="宋体" w:hAnsi="宋体" w:eastAsia="宋体"/>
          <w:sz w:val="28"/>
          <w:szCs w:val="28"/>
        </w:rPr>
        <w:t>冷淡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甚至</w:t>
      </w:r>
      <w:r>
        <w:rPr>
          <w:rFonts w:ascii="宋体" w:hAnsi="宋体" w:eastAsia="宋体"/>
          <w:sz w:val="28"/>
          <w:szCs w:val="28"/>
        </w:rPr>
        <w:t>冷漠。在我们的日常教学中，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还会出现另一种情感忽视：偏爱某一群体的孩子。被偏爱的孩子会得到更多的关注，或好或坏；而未被偏爱的孩子，关注度不够。学习和交谈让我明白了：每一个孩子都是散落人间的天使，他们擅长的领域各有不同，他们是独一无二的，每一个都应该被平等的关注，</w:t>
      </w:r>
      <w:r>
        <w:rPr>
          <w:rFonts w:ascii="宋体" w:hAnsi="宋体" w:eastAsia="宋体"/>
          <w:sz w:val="28"/>
          <w:szCs w:val="28"/>
        </w:rPr>
        <w:t>不能让任何一个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孩子</w:t>
      </w:r>
      <w:r>
        <w:rPr>
          <w:rFonts w:ascii="宋体" w:hAnsi="宋体" w:eastAsia="宋体"/>
          <w:sz w:val="28"/>
          <w:szCs w:val="28"/>
        </w:rPr>
        <w:t>成为“局外人”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  <w:r>
        <w:rPr>
          <w:rFonts w:ascii="宋体" w:hAnsi="宋体" w:eastAsia="宋体"/>
          <w:sz w:val="28"/>
          <w:szCs w:val="28"/>
        </w:rPr>
        <w:t>老师的态度和方式，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在不经意间</w:t>
      </w:r>
      <w:r>
        <w:rPr>
          <w:rFonts w:ascii="宋体" w:hAnsi="宋体" w:eastAsia="宋体"/>
          <w:sz w:val="28"/>
          <w:szCs w:val="28"/>
        </w:rPr>
        <w:t>将会改变学生的人生。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我想，这大概就是平等教育的意义吧。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  细节决定成败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回馈丰富情感、平等改变人生，</w:t>
      </w:r>
      <w:r>
        <w:rPr>
          <w:rFonts w:ascii="宋体" w:hAnsi="宋体" w:eastAsia="宋体"/>
          <w:sz w:val="28"/>
          <w:szCs w:val="28"/>
        </w:rPr>
        <w:t>教育的改变，往往是从教育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活动中的</w:t>
      </w:r>
      <w:r>
        <w:rPr>
          <w:rFonts w:ascii="宋体" w:hAnsi="宋体" w:eastAsia="宋体"/>
          <w:sz w:val="28"/>
          <w:szCs w:val="28"/>
        </w:rPr>
        <w:t>细节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回馈、观念的</w:t>
      </w:r>
      <w:r>
        <w:rPr>
          <w:rFonts w:ascii="宋体" w:hAnsi="宋体" w:eastAsia="宋体"/>
          <w:sz w:val="28"/>
          <w:szCs w:val="28"/>
        </w:rPr>
        <w:t>改变开始的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  <w:r>
        <w:rPr>
          <w:rFonts w:ascii="宋体" w:hAnsi="宋体" w:eastAsia="宋体"/>
          <w:sz w:val="28"/>
          <w:szCs w:val="28"/>
        </w:rPr>
        <w:t>《教育的细节》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一书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其</w:t>
      </w:r>
      <w:r>
        <w:rPr>
          <w:rFonts w:ascii="宋体" w:hAnsi="宋体" w:eastAsia="宋体"/>
          <w:sz w:val="28"/>
          <w:szCs w:val="28"/>
        </w:rPr>
        <w:t>朴实的图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文中</w:t>
      </w:r>
      <w:r>
        <w:rPr>
          <w:rFonts w:ascii="宋体" w:hAnsi="宋体" w:eastAsia="宋体"/>
          <w:sz w:val="28"/>
          <w:szCs w:val="28"/>
        </w:rPr>
        <w:t>渗透着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教育</w:t>
      </w:r>
      <w:r>
        <w:rPr>
          <w:rFonts w:ascii="宋体" w:hAnsi="宋体" w:eastAsia="宋体"/>
          <w:sz w:val="28"/>
          <w:szCs w:val="28"/>
        </w:rPr>
        <w:t>的力量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  <w:r>
        <w:rPr>
          <w:rFonts w:ascii="宋体" w:hAnsi="宋体" w:eastAsia="宋体"/>
          <w:sz w:val="28"/>
          <w:szCs w:val="28"/>
        </w:rPr>
        <w:t>我将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时刻警醒自己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将细节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回馈、平等</w:t>
      </w:r>
      <w:r>
        <w:rPr>
          <w:rFonts w:ascii="宋体" w:hAnsi="宋体" w:eastAsia="宋体"/>
          <w:sz w:val="28"/>
          <w:szCs w:val="28"/>
        </w:rPr>
        <w:t>思想融进我的教学实践中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ascii="宋体" w:hAnsi="宋体" w:eastAsia="宋体"/>
          <w:sz w:val="28"/>
          <w:szCs w:val="28"/>
        </w:rPr>
        <w:t>时刻审视自己，从生活、学习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入手</w:t>
      </w:r>
      <w:r>
        <w:rPr>
          <w:rFonts w:ascii="宋体" w:hAnsi="宋体" w:eastAsia="宋体"/>
          <w:sz w:val="28"/>
          <w:szCs w:val="28"/>
        </w:rPr>
        <w:t>，全面教育和关心学生的成长。</w:t>
      </w:r>
      <w:r>
        <w:rPr>
          <w:rFonts w:hint="eastAsia" w:ascii="宋体" w:hAnsi="宋体" w:eastAsia="宋体"/>
          <w:sz w:val="28"/>
          <w:szCs w:val="28"/>
          <w:lang w:eastAsia="zh-CN"/>
        </w:rPr>
        <w:t>“</w:t>
      </w:r>
      <w:r>
        <w:rPr>
          <w:rFonts w:ascii="宋体" w:hAnsi="宋体" w:eastAsia="宋体"/>
          <w:sz w:val="28"/>
          <w:szCs w:val="28"/>
        </w:rPr>
        <w:t>教育，就在一个又一个的细节之中；每一个细节，都又蕴含着独特的教育内涵</w:t>
      </w:r>
      <w:r>
        <w:rPr>
          <w:rFonts w:hint="eastAsia" w:ascii="宋体" w:hAnsi="宋体" w:eastAsia="宋体"/>
          <w:sz w:val="28"/>
          <w:szCs w:val="28"/>
          <w:lang w:eastAsia="zh-CN"/>
        </w:rPr>
        <w:t>”，</w:t>
      </w:r>
      <w:r>
        <w:rPr>
          <w:rFonts w:ascii="宋体" w:hAnsi="宋体" w:eastAsia="宋体"/>
          <w:sz w:val="28"/>
          <w:szCs w:val="28"/>
        </w:rPr>
        <w:t>让我们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携起手来，</w:t>
      </w:r>
      <w:r>
        <w:rPr>
          <w:rFonts w:ascii="宋体" w:hAnsi="宋体" w:eastAsia="宋体"/>
          <w:sz w:val="28"/>
          <w:szCs w:val="28"/>
        </w:rPr>
        <w:t>一起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细细品味</w:t>
      </w:r>
      <w:r>
        <w:rPr>
          <w:rFonts w:ascii="宋体" w:hAnsi="宋体" w:eastAsia="宋体"/>
          <w:sz w:val="28"/>
          <w:szCs w:val="28"/>
        </w:rPr>
        <w:t>教育的细节，去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完成有细节的教育</w:t>
      </w:r>
      <w:r>
        <w:rPr>
          <w:rFonts w:ascii="宋体" w:hAnsi="宋体" w:eastAsia="宋体"/>
          <w:sz w:val="28"/>
          <w:szCs w:val="28"/>
        </w:rPr>
        <w:t>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zZjEyMTQ2ZGM4NTMzMzYxOWQ5NmIzMTFkYThmZTE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2743C3D"/>
    <w:rsid w:val="03343D40"/>
    <w:rsid w:val="03A51506"/>
    <w:rsid w:val="060E0879"/>
    <w:rsid w:val="0A3B5DCA"/>
    <w:rsid w:val="1160531C"/>
    <w:rsid w:val="11B5429E"/>
    <w:rsid w:val="11F84D27"/>
    <w:rsid w:val="11FC6158"/>
    <w:rsid w:val="12A143E4"/>
    <w:rsid w:val="12C549B5"/>
    <w:rsid w:val="138F12B4"/>
    <w:rsid w:val="13936861"/>
    <w:rsid w:val="16637102"/>
    <w:rsid w:val="1BC021BE"/>
    <w:rsid w:val="1C1D6C95"/>
    <w:rsid w:val="1D8417D4"/>
    <w:rsid w:val="1E360353"/>
    <w:rsid w:val="1F5B7297"/>
    <w:rsid w:val="20330B28"/>
    <w:rsid w:val="21D536EF"/>
    <w:rsid w:val="23593709"/>
    <w:rsid w:val="244F484B"/>
    <w:rsid w:val="24673FF8"/>
    <w:rsid w:val="27412FC0"/>
    <w:rsid w:val="274C2B57"/>
    <w:rsid w:val="27822A1D"/>
    <w:rsid w:val="2A673589"/>
    <w:rsid w:val="2AF40722"/>
    <w:rsid w:val="310837EA"/>
    <w:rsid w:val="31CB65DF"/>
    <w:rsid w:val="358D7245"/>
    <w:rsid w:val="35B0209A"/>
    <w:rsid w:val="35B04BF9"/>
    <w:rsid w:val="35CC46A8"/>
    <w:rsid w:val="35EA0082"/>
    <w:rsid w:val="36891AAE"/>
    <w:rsid w:val="3E815973"/>
    <w:rsid w:val="3EA327F1"/>
    <w:rsid w:val="3F2B59DD"/>
    <w:rsid w:val="402C1D2F"/>
    <w:rsid w:val="430A2C7B"/>
    <w:rsid w:val="43543068"/>
    <w:rsid w:val="442B7A6E"/>
    <w:rsid w:val="4513103B"/>
    <w:rsid w:val="495F1411"/>
    <w:rsid w:val="4E9F1432"/>
    <w:rsid w:val="50C730CB"/>
    <w:rsid w:val="534375E2"/>
    <w:rsid w:val="5594445E"/>
    <w:rsid w:val="55CA6EE5"/>
    <w:rsid w:val="5A985AD8"/>
    <w:rsid w:val="5BB73E49"/>
    <w:rsid w:val="5BBD5017"/>
    <w:rsid w:val="5E455610"/>
    <w:rsid w:val="5F0E0391"/>
    <w:rsid w:val="617B6F73"/>
    <w:rsid w:val="63FC2C34"/>
    <w:rsid w:val="64766E30"/>
    <w:rsid w:val="654C1999"/>
    <w:rsid w:val="68FE7BE4"/>
    <w:rsid w:val="692A433D"/>
    <w:rsid w:val="69AE2C22"/>
    <w:rsid w:val="6A6D1256"/>
    <w:rsid w:val="6B5E1BEF"/>
    <w:rsid w:val="6BC74097"/>
    <w:rsid w:val="6C2E004A"/>
    <w:rsid w:val="6F796C02"/>
    <w:rsid w:val="720B007A"/>
    <w:rsid w:val="76F27EC5"/>
    <w:rsid w:val="79244CD9"/>
    <w:rsid w:val="7B8C321B"/>
    <w:rsid w:val="7D2B2F74"/>
    <w:rsid w:val="7E155322"/>
    <w:rsid w:val="7F354E1F"/>
    <w:rsid w:val="7F817FBA"/>
    <w:rsid w:val="7FFA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1730</Words>
  <Characters>1731</Characters>
  <Lines>0</Lines>
  <Paragraphs>0</Paragraphs>
  <TotalTime>5</TotalTime>
  <ScaleCrop>false</ScaleCrop>
  <LinksUpToDate>false</LinksUpToDate>
  <CharactersWithSpaces>1751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小石头</cp:lastModifiedBy>
  <dcterms:modified xsi:type="dcterms:W3CDTF">2023-04-08T13:17:40Z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D3863F046B1A48CDAAD5F0051AC28883</vt:lpwstr>
  </property>
</Properties>
</file>